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c9314" w14:textId="cfc93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- 2030 Барлық Қазақстандықтардың өсіп-өркендеуі, қауіпсіздігі және әл-ауқатының артуы</w:t>
      </w:r>
    </w:p>
    <w:p>
      <w:pPr>
        <w:spacing w:after="0"/>
        <w:ind w:left="0"/>
        <w:jc w:val="both"/>
      </w:pPr>
      <w:r>
        <w:rPr>
          <w:rFonts w:ascii="Times New Roman"/>
          <w:b w:val="false"/>
          <w:i w:val="false"/>
          <w:color w:val="000000"/>
          <w:sz w:val="28"/>
        </w:rPr>
        <w:t>Ел Президентінің Қазақстан халқына Жолдауы.</w:t>
      </w:r>
    </w:p>
    <w:p>
      <w:pPr>
        <w:spacing w:after="0"/>
        <w:ind w:left="0"/>
        <w:jc w:val="left"/>
      </w:pPr>
      <w:r>
        <w:br/>
      </w:r>
      <w:r>
        <w:rPr>
          <w:rFonts w:ascii="Times New Roman"/>
          <w:b w:val="false"/>
          <w:i w:val="false"/>
          <w:color w:val="000000"/>
          <w:sz w:val="28"/>
        </w:rPr>
        <w:t>
</w:t>
      </w:r>
    </w:p>
    <w:bookmarkStart w:name="z43" w:id="0"/>
    <w:p>
      <w:pPr>
        <w:spacing w:after="0"/>
        <w:ind w:left="0"/>
        <w:jc w:val="both"/>
      </w:pPr>
      <w:r>
        <w:rPr>
          <w:rFonts w:ascii="Times New Roman"/>
          <w:b w:val="false"/>
          <w:i w:val="false"/>
          <w:color w:val="000000"/>
          <w:sz w:val="28"/>
        </w:rPr>
        <w:t xml:space="preserve">
        Жаңа ғасыр табалдырықтан          </w:t>
      </w:r>
    </w:p>
    <w:bookmarkEnd w:id="0"/>
    <w:p>
      <w:pPr>
        <w:spacing w:after="0"/>
        <w:ind w:left="0"/>
        <w:jc w:val="both"/>
      </w:pPr>
      <w:r>
        <w:rPr>
          <w:rFonts w:ascii="Times New Roman"/>
          <w:b w:val="false"/>
          <w:i w:val="false"/>
          <w:color w:val="000000"/>
          <w:sz w:val="28"/>
        </w:rPr>
        <w:t xml:space="preserve">
      аттайды, басқа          </w:t>
      </w:r>
    </w:p>
    <w:p>
      <w:pPr>
        <w:spacing w:after="0"/>
        <w:ind w:left="0"/>
        <w:jc w:val="both"/>
      </w:pPr>
      <w:r>
        <w:rPr>
          <w:rFonts w:ascii="Times New Roman"/>
          <w:b w:val="false"/>
          <w:i w:val="false"/>
          <w:color w:val="000000"/>
          <w:sz w:val="28"/>
        </w:rPr>
        <w:t xml:space="preserve">
      дәуір туып келеді          </w:t>
      </w:r>
    </w:p>
    <w:p>
      <w:pPr>
        <w:spacing w:after="0"/>
        <w:ind w:left="0"/>
        <w:jc w:val="both"/>
      </w:pPr>
      <w:r>
        <w:rPr>
          <w:rFonts w:ascii="Times New Roman"/>
          <w:b w:val="false"/>
          <w:i w:val="false"/>
          <w:color w:val="000000"/>
          <w:sz w:val="28"/>
        </w:rPr>
        <w:t xml:space="preserve">
                  Вергилий          </w:t>
      </w:r>
    </w:p>
    <w:p>
      <w:pPr>
        <w:spacing w:after="0"/>
        <w:ind w:left="0"/>
        <w:jc w:val="both"/>
      </w:pPr>
      <w:r>
        <w:rPr>
          <w:rFonts w:ascii="Times New Roman"/>
          <w:b w:val="false"/>
          <w:i w:val="false"/>
          <w:color w:val="000000"/>
          <w:sz w:val="28"/>
        </w:rPr>
        <w:t xml:space="preserve">
      Әр дәуірдің          </w:t>
      </w:r>
    </w:p>
    <w:p>
      <w:pPr>
        <w:spacing w:after="0"/>
        <w:ind w:left="0"/>
        <w:jc w:val="both"/>
      </w:pPr>
      <w:r>
        <w:rPr>
          <w:rFonts w:ascii="Times New Roman"/>
          <w:b w:val="false"/>
          <w:i w:val="false"/>
          <w:color w:val="000000"/>
          <w:sz w:val="28"/>
        </w:rPr>
        <w:t xml:space="preserve">
      өз міндеттері бар          </w:t>
      </w:r>
    </w:p>
    <w:p>
      <w:pPr>
        <w:spacing w:after="0"/>
        <w:ind w:left="0"/>
        <w:jc w:val="both"/>
      </w:pPr>
      <w:r>
        <w:rPr>
          <w:rFonts w:ascii="Times New Roman"/>
          <w:b w:val="false"/>
          <w:i w:val="false"/>
          <w:color w:val="000000"/>
          <w:sz w:val="28"/>
        </w:rPr>
        <w:t xml:space="preserve">
      Гейне  </w:t>
      </w:r>
    </w:p>
    <w:bookmarkStart w:name="z1" w:id="1"/>
    <w:p>
      <w:pPr>
        <w:spacing w:after="0"/>
        <w:ind w:left="0"/>
        <w:jc w:val="left"/>
      </w:pPr>
      <w:r>
        <w:rPr>
          <w:rFonts w:ascii="Times New Roman"/>
          <w:b/>
          <w:i w:val="false"/>
          <w:color w:val="000000"/>
        </w:rPr>
        <w:t xml:space="preserve"> Кіріспе</w:t>
      </w:r>
    </w:p>
    <w:bookmarkEnd w:id="1"/>
    <w:p>
      <w:pPr>
        <w:spacing w:after="0"/>
        <w:ind w:left="0"/>
        <w:jc w:val="both"/>
      </w:pPr>
      <w:r>
        <w:rPr>
          <w:rFonts w:ascii="Times New Roman"/>
          <w:b w:val="false"/>
          <w:i w:val="false"/>
          <w:color w:val="000000"/>
          <w:sz w:val="28"/>
        </w:rPr>
        <w:t xml:space="preserve">
        Өткен күннен алыс жоқ, келер күннен жақын жоқ  </w:t>
      </w:r>
    </w:p>
    <w:p>
      <w:pPr>
        <w:spacing w:after="0"/>
        <w:ind w:left="0"/>
        <w:jc w:val="both"/>
      </w:pPr>
      <w:r>
        <w:rPr>
          <w:rFonts w:ascii="Times New Roman"/>
          <w:b w:val="false"/>
          <w:i w:val="false"/>
          <w:color w:val="000000"/>
          <w:sz w:val="28"/>
        </w:rPr>
        <w:t xml:space="preserve">
      Қазақтың халық мақалы </w:t>
      </w:r>
    </w:p>
    <w:p>
      <w:pPr>
        <w:spacing w:after="0"/>
        <w:ind w:left="0"/>
        <w:jc w:val="left"/>
      </w:pPr>
      <w:r>
        <w:rPr>
          <w:rFonts w:ascii="Times New Roman"/>
          <w:b/>
          <w:i w:val="false"/>
          <w:color w:val="000000"/>
        </w:rPr>
        <w:t xml:space="preserve"> Қадірлі халайық! </w:t>
      </w:r>
    </w:p>
    <w:p>
      <w:pPr>
        <w:spacing w:after="0"/>
        <w:ind w:left="0"/>
        <w:jc w:val="both"/>
      </w:pPr>
      <w:r>
        <w:rPr>
          <w:rFonts w:ascii="Times New Roman"/>
          <w:b w:val="false"/>
          <w:i w:val="false"/>
          <w:color w:val="000000"/>
          <w:sz w:val="28"/>
        </w:rPr>
        <w:t xml:space="preserve">
      Мен сіздерге, Қазақстан халқына, қоғамымыздың болашағы мен мемлекетіміздің мұраты хақындағы өзімнің пайымдауымды жолдап отырмын. Мен Сіздерге осынау болашаққа қол жеткізіп, өз мұратымызды іске асыруға жәрдемдесе алады-ау деген сенім ұялататын стратегияны ұсынғым келеді.  </w:t>
      </w:r>
    </w:p>
    <w:p>
      <w:pPr>
        <w:spacing w:after="0"/>
        <w:ind w:left="0"/>
        <w:jc w:val="both"/>
      </w:pPr>
      <w:r>
        <w:rPr>
          <w:rFonts w:ascii="Times New Roman"/>
          <w:b w:val="false"/>
          <w:i w:val="false"/>
          <w:color w:val="000000"/>
          <w:sz w:val="28"/>
        </w:rPr>
        <w:t xml:space="preserve">
      Мен сіздермен келер ғасырға, жаңа мыңжылдыққа, алыс перспективаға ендеп бойлайтын болашақ жайлы өзімнің ой-толғаныстарыммен бөліскім келеді. Біз өзіміздің болашағымызды және балаларымыздың болашағын қандай күйде көргіміз келеді, осыны айқындап алатын уақыт жетті.  </w:t>
      </w:r>
    </w:p>
    <w:p>
      <w:pPr>
        <w:spacing w:after="0"/>
        <w:ind w:left="0"/>
        <w:jc w:val="both"/>
      </w:pPr>
      <w:r>
        <w:rPr>
          <w:rFonts w:ascii="Times New Roman"/>
          <w:b w:val="false"/>
          <w:i w:val="false"/>
          <w:color w:val="000000"/>
          <w:sz w:val="28"/>
        </w:rPr>
        <w:t xml:space="preserve">
      Бұл бізге не үшін қажет? Менің ойымша, біздің әрқайсымызда ендігі жерде тек бүгінгі күнмен ғана, ағымдағы міндеттерді толассыз шешумен ғана өмір сүруге болмайтындығын терең түсіну сезімі пісіп-жетілді.  </w:t>
      </w:r>
    </w:p>
    <w:p>
      <w:pPr>
        <w:spacing w:after="0"/>
        <w:ind w:left="0"/>
        <w:jc w:val="both"/>
      </w:pPr>
      <w:r>
        <w:rPr>
          <w:rFonts w:ascii="Times New Roman"/>
          <w:b w:val="false"/>
          <w:i w:val="false"/>
          <w:color w:val="000000"/>
          <w:sz w:val="28"/>
        </w:rPr>
        <w:t xml:space="preserve">
      Біз ненің іргесін тұрғызғымыз келетінін, таңдап алған мақсатымызға алып келетін өз дамуымыздың траекториясы, даңғылы қандай болуға тиіс екендігін анық білуге және ұғынуға тиіспіз.  </w:t>
      </w:r>
    </w:p>
    <w:p>
      <w:pPr>
        <w:spacing w:after="0"/>
        <w:ind w:left="0"/>
        <w:jc w:val="both"/>
      </w:pPr>
      <w:r>
        <w:rPr>
          <w:rFonts w:ascii="Times New Roman"/>
          <w:b w:val="false"/>
          <w:i w:val="false"/>
          <w:color w:val="000000"/>
          <w:sz w:val="28"/>
        </w:rPr>
        <w:t xml:space="preserve">
      Өзіміздің басым мақсаттарымызды дұрыс айқындап, тиісті стратегияларымызға таңдау жасап, осы жолмен жүру үстінде ерік-жігер мен төзімділік таныта отырып, біз өзімізді бұралаң-бұрылысты сенделістерден, күш-қуатымызды, уақытымыз бен ресурстарымызды жөнсіз зая кетіруден сақтандырамыз.  </w:t>
      </w:r>
    </w:p>
    <w:p>
      <w:pPr>
        <w:spacing w:after="0"/>
        <w:ind w:left="0"/>
        <w:jc w:val="both"/>
      </w:pPr>
      <w:r>
        <w:rPr>
          <w:rFonts w:ascii="Times New Roman"/>
          <w:b w:val="false"/>
          <w:i w:val="false"/>
          <w:color w:val="000000"/>
          <w:sz w:val="28"/>
        </w:rPr>
        <w:t xml:space="preserve">
      Мықты стратегияға ие болып әрі табандылық таныта отырып, біз жолымызда кездесер кез келген күрделі кедергілерді абыроймен еңсере аламыз.  </w:t>
      </w:r>
    </w:p>
    <w:p>
      <w:pPr>
        <w:spacing w:after="0"/>
        <w:ind w:left="0"/>
        <w:jc w:val="both"/>
      </w:pPr>
      <w:r>
        <w:rPr>
          <w:rFonts w:ascii="Times New Roman"/>
          <w:b w:val="false"/>
          <w:i w:val="false"/>
          <w:color w:val="000000"/>
          <w:sz w:val="28"/>
        </w:rPr>
        <w:t xml:space="preserve">
      Бүгінгі таңда басымыздан кешіп отырған қиын жағдайлар бізді күш-қуатымыз бен үміттен айырмауға тиіс. Перспективаларымызды айқын ұғыну, жолымызда тұрған қиындықтар мен қауіп-қатерді бүкпесіз түсіндіру біздің қоғамымыздың барша азаматтарын осынау ортақ міндетті шешу үшін жұмылдыруға жәрдемдеседі.  </w:t>
      </w:r>
    </w:p>
    <w:p>
      <w:pPr>
        <w:spacing w:after="0"/>
        <w:ind w:left="0"/>
        <w:jc w:val="both"/>
      </w:pPr>
      <w:r>
        <w:rPr>
          <w:rFonts w:ascii="Times New Roman"/>
          <w:b w:val="false"/>
          <w:i w:val="false"/>
          <w:color w:val="000000"/>
          <w:sz w:val="28"/>
        </w:rPr>
        <w:t xml:space="preserve">
      Біз бүгінгі кезеңнің міндеттерінен өзге біздің ұрпақтың келер ұрпақтар алдында орасан зор жауапкершілік жүгін арқалайтынын: әкелер мен аналардың, аталар мен әжелердің өз балалары мен немерелері алдындағы жауапкершілігін күнделікті есте ұстауға тиіспіз.  </w:t>
      </w:r>
    </w:p>
    <w:p>
      <w:pPr>
        <w:spacing w:after="0"/>
        <w:ind w:left="0"/>
        <w:jc w:val="both"/>
      </w:pPr>
      <w:r>
        <w:rPr>
          <w:rFonts w:ascii="Times New Roman"/>
          <w:b w:val="false"/>
          <w:i w:val="false"/>
          <w:color w:val="000000"/>
          <w:sz w:val="28"/>
        </w:rPr>
        <w:t xml:space="preserve">
      Біз өз балаларымыз бен немерелерімізді сонау алыс болашақта, олар біздің жасымызға жеткен кезде қандай күйде көргіміз келеді?  </w:t>
      </w:r>
    </w:p>
    <w:p>
      <w:pPr>
        <w:spacing w:after="0"/>
        <w:ind w:left="0"/>
        <w:jc w:val="both"/>
      </w:pPr>
      <w:r>
        <w:rPr>
          <w:rFonts w:ascii="Times New Roman"/>
          <w:b w:val="false"/>
          <w:i w:val="false"/>
          <w:color w:val="000000"/>
          <w:sz w:val="28"/>
        </w:rPr>
        <w:t xml:space="preserve">
      Олар әл-ауқатты өмір сүре ме, тоғайған, дендері сау әрі білімді-білікті бола ма?  </w:t>
      </w:r>
    </w:p>
    <w:p>
      <w:pPr>
        <w:spacing w:after="0"/>
        <w:ind w:left="0"/>
        <w:jc w:val="both"/>
      </w:pPr>
      <w:r>
        <w:rPr>
          <w:rFonts w:ascii="Times New Roman"/>
          <w:b w:val="false"/>
          <w:i w:val="false"/>
          <w:color w:val="000000"/>
          <w:sz w:val="28"/>
        </w:rPr>
        <w:t xml:space="preserve">
      Олар жақсы әрі азат қоғамда өмір сүре ме?  </w:t>
      </w:r>
    </w:p>
    <w:p>
      <w:pPr>
        <w:spacing w:after="0"/>
        <w:ind w:left="0"/>
        <w:jc w:val="both"/>
      </w:pPr>
      <w:r>
        <w:rPr>
          <w:rFonts w:ascii="Times New Roman"/>
          <w:b w:val="false"/>
          <w:i w:val="false"/>
          <w:color w:val="000000"/>
          <w:sz w:val="28"/>
        </w:rPr>
        <w:t xml:space="preserve">
      Олар бейбіт-татулықта өмір сүре ме?  </w:t>
      </w:r>
    </w:p>
    <w:p>
      <w:pPr>
        <w:spacing w:after="0"/>
        <w:ind w:left="0"/>
        <w:jc w:val="both"/>
      </w:pPr>
      <w:r>
        <w:rPr>
          <w:rFonts w:ascii="Times New Roman"/>
          <w:b w:val="false"/>
          <w:i w:val="false"/>
          <w:color w:val="000000"/>
          <w:sz w:val="28"/>
        </w:rPr>
        <w:t xml:space="preserve">
      Олар өз қауіпсіздігі мен балаларының қауіпсіздігі үшін алаңсыз бола алар ма, көшелермен емін-еркін жүріп, өз дүние-мүлкі үшін қауіптенбес болар ма?  </w:t>
      </w:r>
    </w:p>
    <w:p>
      <w:pPr>
        <w:spacing w:after="0"/>
        <w:ind w:left="0"/>
        <w:jc w:val="both"/>
      </w:pPr>
      <w:r>
        <w:rPr>
          <w:rFonts w:ascii="Times New Roman"/>
          <w:b w:val="false"/>
          <w:i w:val="false"/>
          <w:color w:val="000000"/>
          <w:sz w:val="28"/>
        </w:rPr>
        <w:t xml:space="preserve">
      Біз оларға қуатты мемлекет пен өзіміздің жақын және алыс көршілерімізбен достық қарым-қатынасымызды мұра етіп қалдыра аламыз бар?  </w:t>
      </w:r>
    </w:p>
    <w:p>
      <w:pPr>
        <w:spacing w:after="0"/>
        <w:ind w:left="0"/>
        <w:jc w:val="both"/>
      </w:pPr>
      <w:r>
        <w:rPr>
          <w:rFonts w:ascii="Times New Roman"/>
          <w:b w:val="false"/>
          <w:i w:val="false"/>
          <w:color w:val="000000"/>
          <w:sz w:val="28"/>
        </w:rPr>
        <w:t xml:space="preserve">
      Біз осынау қарапайым, бірақ маңызды сұрақтарға бүгіннің өзінде жауап беруге тиіспіз.  </w:t>
      </w:r>
    </w:p>
    <w:p>
      <w:pPr>
        <w:spacing w:after="0"/>
        <w:ind w:left="0"/>
        <w:jc w:val="both"/>
      </w:pPr>
      <w:r>
        <w:rPr>
          <w:rFonts w:ascii="Times New Roman"/>
          <w:b w:val="false"/>
          <w:i w:val="false"/>
          <w:color w:val="000000"/>
          <w:sz w:val="28"/>
        </w:rPr>
        <w:t xml:space="preserve">
      Бір данагөй: егер сіз қайда бет алып бара жатқаныңызды білмейтін болсаңыз, онда сізді ол жерге кез келген жол алып баруы мүмкін деген екен. Осыны естен шығармай, болашақтың моделін жалпыланған түрде және нақты қысқа мерзімді мақсаттар түрінде ұдайы көз алдымызда бағдар етіп ұстауға тиіспіз. Мұның өзі қандай да бір іс-әрекетке кірісе отырып - біз дұрыс бағытпен жүріп келеміз бе әлде бағдардан ауытқыдық па, оқиғалардан ілгеріге оздық па әлде шабандап қалып келеміз бе - ұдайы таразылап отыру үшін қажет.  </w:t>
      </w:r>
    </w:p>
    <w:p>
      <w:pPr>
        <w:spacing w:after="0"/>
        <w:ind w:left="0"/>
        <w:jc w:val="both"/>
      </w:pPr>
      <w:r>
        <w:rPr>
          <w:rFonts w:ascii="Times New Roman"/>
          <w:b w:val="false"/>
          <w:i w:val="false"/>
          <w:color w:val="000000"/>
          <w:sz w:val="28"/>
        </w:rPr>
        <w:t xml:space="preserve">
      Бүгінгі күнді ертеңгі күнмен ойша салыстырған кезде, бұл процесті сан рет қайталай отырып, проблемалардың ауқымы мен олардың маңызын өзгеше қабылдайсың. Өзімізді әлеммен бүкіл планетаның бір бөлігі ретінде түйсіне отырып, біз жаңа дәуір мен жаңа уақыттың тынысын және олардың жуықтай түскенін сезінеміз.  </w:t>
      </w:r>
    </w:p>
    <w:p>
      <w:pPr>
        <w:spacing w:after="0"/>
        <w:ind w:left="0"/>
        <w:jc w:val="both"/>
      </w:pPr>
      <w:r>
        <w:rPr>
          <w:rFonts w:ascii="Times New Roman"/>
          <w:b w:val="false"/>
          <w:i w:val="false"/>
          <w:color w:val="000000"/>
          <w:sz w:val="28"/>
        </w:rPr>
        <w:t xml:space="preserve">
      Қазақстан жаңа мемлекет ретінде көптеген империялардың: Оттоман, Австро-Венгрия, ал мүлде таяуда - Кеңес Одағының жан тәсілім еткенін көрген дәуірде дүниеге келді.  </w:t>
      </w:r>
    </w:p>
    <w:p>
      <w:pPr>
        <w:spacing w:after="0"/>
        <w:ind w:left="0"/>
        <w:jc w:val="both"/>
      </w:pPr>
      <w:r>
        <w:rPr>
          <w:rFonts w:ascii="Times New Roman"/>
          <w:b w:val="false"/>
          <w:i w:val="false"/>
          <w:color w:val="000000"/>
          <w:sz w:val="28"/>
        </w:rPr>
        <w:t xml:space="preserve">
      Біз жаңа мемлекетті, жаңа нарықтық экономика мен жаңа демократияны көптеген өзге де жас тәуелсіз мемлекеттер осы тәрізді жолды басынан кешіп те үлгерген уақытта құру үстіндеміз.  </w:t>
      </w:r>
    </w:p>
    <w:p>
      <w:pPr>
        <w:spacing w:after="0"/>
        <w:ind w:left="0"/>
        <w:jc w:val="both"/>
      </w:pPr>
      <w:r>
        <w:rPr>
          <w:rFonts w:ascii="Times New Roman"/>
          <w:b w:val="false"/>
          <w:i w:val="false"/>
          <w:color w:val="000000"/>
          <w:sz w:val="28"/>
        </w:rPr>
        <w:t xml:space="preserve">
      Біз қуатты сыртқы күштер келешегімізді айқындауда сөзсіз елеулі рөл атқаратын күннен-күнге өсе түскен ауқымдану мен ұлғайып келе жатқан өзара тәуелділік дәуірінде өмір сүріп отырмыз.  </w:t>
      </w:r>
    </w:p>
    <w:p>
      <w:pPr>
        <w:spacing w:after="0"/>
        <w:ind w:left="0"/>
        <w:jc w:val="both"/>
      </w:pPr>
      <w:r>
        <w:rPr>
          <w:rFonts w:ascii="Times New Roman"/>
          <w:b w:val="false"/>
          <w:i w:val="false"/>
          <w:color w:val="000000"/>
          <w:sz w:val="28"/>
        </w:rPr>
        <w:t xml:space="preserve">
      Егер біз өз ниетімізді байсалды ұстансақ және пайымды да парасатты болсақ, өз дамуымыздың ішкі және сыртқы факторларын бүкпесіз талдап-таразылауға қабілетті болсақ, онда біздің жалпы топтасуымыз, өз тарихымыз бен ерекше жағдайларымыз негізінде дұрыс жолды таңдап алу мүмкіндігіміз де бар.  </w:t>
      </w:r>
    </w:p>
    <w:p>
      <w:pPr>
        <w:spacing w:after="0"/>
        <w:ind w:left="0"/>
        <w:jc w:val="both"/>
      </w:pPr>
      <w:r>
        <w:rPr>
          <w:rFonts w:ascii="Times New Roman"/>
          <w:b w:val="false"/>
          <w:i w:val="false"/>
          <w:color w:val="000000"/>
          <w:sz w:val="28"/>
        </w:rPr>
        <w:t xml:space="preserve">
      Біз басқа елдердің тәжірибесін зерделей алсақ та әрі солай етуге тиісті болсақ та және халықаралық қоғамдастықтағы қолайлы үрдістерді пайдалана алсақ та, біздің жасымызға жеткенде балаларымыз бен немерелеріміз мақтан ете алар Қазақстанды құру жөніндегі үмітіміз бен арманымызды іске асыру үшін қажетті осынау орасан зор жұмысты өзге ешкім де емес, тек біздің өзіміз ғана игере аламыз.  </w:t>
      </w:r>
    </w:p>
    <w:p>
      <w:pPr>
        <w:spacing w:after="0"/>
        <w:ind w:left="0"/>
        <w:jc w:val="both"/>
      </w:pPr>
      <w:r>
        <w:rPr>
          <w:rFonts w:ascii="Times New Roman"/>
          <w:b w:val="false"/>
          <w:i w:val="false"/>
          <w:color w:val="000000"/>
          <w:sz w:val="28"/>
        </w:rPr>
        <w:t xml:space="preserve">
      Неліктен нақ бүгінгі таңда біздің алдымызда осы міндет тұр?  </w:t>
      </w:r>
    </w:p>
    <w:p>
      <w:pPr>
        <w:spacing w:after="0"/>
        <w:ind w:left="0"/>
        <w:jc w:val="both"/>
      </w:pPr>
      <w:r>
        <w:rPr>
          <w:rFonts w:ascii="Times New Roman"/>
          <w:b w:val="false"/>
          <w:i w:val="false"/>
          <w:color w:val="000000"/>
          <w:sz w:val="28"/>
        </w:rPr>
        <w:t xml:space="preserve">
      Өйткені кеше біз бұған даяр емес едік, тәжірибеміз бен білігіміз жетіспеді, жағдай, ересен тұрақсыздық пен тұрлаусыздық мүмкіндік бермеді. Міндеттің өзі де басқа болатын. Алдыңғы кезеңнің күллі мәні мынаған: басталып кеткен аласапыран өтпелі кезеңнің буырқанған жағдайында дербес мемлекет ретінде табан тіреп қалуға келіп сайды. Көптеген көріпкелдер біз сәтсіздікке ұшыраймыз және де мемлекет құрылысының, қоғамдық және экономикалық қайта құрудың бұрын-соңды болмаған міндеттерін игере алмаймыз деп сәуегейлік еткен-ді.  </w:t>
      </w:r>
    </w:p>
    <w:p>
      <w:pPr>
        <w:spacing w:after="0"/>
        <w:ind w:left="0"/>
        <w:jc w:val="both"/>
      </w:pPr>
      <w:r>
        <w:rPr>
          <w:rFonts w:ascii="Times New Roman"/>
          <w:b w:val="false"/>
          <w:i w:val="false"/>
          <w:color w:val="000000"/>
          <w:sz w:val="28"/>
        </w:rPr>
        <w:t xml:space="preserve">
      Бірақ алғашқы сынға біздің лайықты төтеп бере алғанымыз - еңсемізді тік ұстап, иілмегеніміз бүгін-ақ айқын. Барлық қиындықтарға қарамастан біз бейберекетсіздік пен жөнсіздік шыңырауынан шыға білдік.  </w:t>
      </w:r>
    </w:p>
    <w:p>
      <w:pPr>
        <w:spacing w:after="0"/>
        <w:ind w:left="0"/>
        <w:jc w:val="both"/>
      </w:pPr>
      <w:r>
        <w:rPr>
          <w:rFonts w:ascii="Times New Roman"/>
          <w:b w:val="false"/>
          <w:i w:val="false"/>
          <w:color w:val="000000"/>
          <w:sz w:val="28"/>
        </w:rPr>
        <w:t xml:space="preserve">
      Қазір біз тұрақтану кезеңіне өтудеміз. Ең өзекті және маңызды міндеттерімізді шешуде қол жеткізген табысымыз бізге жан-жағымызға үңіле зер тастауға, өткен жолымызды таразылауға әрі болашаққа батылырақ көз салуға, алдағы дамуымыз туралы ойлауға, өз жоспарларымызды түзеуге мүмкіндік береді.  </w:t>
      </w:r>
    </w:p>
    <w:p>
      <w:pPr>
        <w:spacing w:after="0"/>
        <w:ind w:left="0"/>
        <w:jc w:val="both"/>
      </w:pPr>
      <w:r>
        <w:rPr>
          <w:rFonts w:ascii="Times New Roman"/>
          <w:b w:val="false"/>
          <w:i w:val="false"/>
          <w:color w:val="000000"/>
          <w:sz w:val="28"/>
        </w:rPr>
        <w:t xml:space="preserve">
      Аса ауыр жағдайларда жинақталған мемлекеттілік құру, саяси және экономикалық реформалар жүргізу тәжірибесі, әлем және оның дамуы туралы білім-білігіміз, қазақстандықтардың төзімділігі мен түсінушілігі бізге қосымша күш-қуат пен сенімділік үстейді.  </w:t>
      </w:r>
    </w:p>
    <w:p>
      <w:pPr>
        <w:spacing w:after="0"/>
        <w:ind w:left="0"/>
        <w:jc w:val="both"/>
      </w:pPr>
      <w:r>
        <w:rPr>
          <w:rFonts w:ascii="Times New Roman"/>
          <w:b w:val="false"/>
          <w:i w:val="false"/>
          <w:color w:val="000000"/>
          <w:sz w:val="28"/>
        </w:rPr>
        <w:t xml:space="preserve">
      Бұл міндеттерді шешуді ертеңге қалдыруға да болмайды, өйткені біз өз реформаларымызды толық аяқтағанша күтіп те отыра алмаймыз.  </w:t>
      </w:r>
    </w:p>
    <w:p>
      <w:pPr>
        <w:spacing w:after="0"/>
        <w:ind w:left="0"/>
        <w:jc w:val="both"/>
      </w:pPr>
      <w:r>
        <w:rPr>
          <w:rFonts w:ascii="Times New Roman"/>
          <w:b w:val="false"/>
          <w:i w:val="false"/>
          <w:color w:val="000000"/>
          <w:sz w:val="28"/>
        </w:rPr>
        <w:t xml:space="preserve">
      Басқаша айтқанда, кеше әлі ерте болатынды, ал ертең кеш болып қалуы мүмкін.  </w:t>
      </w:r>
    </w:p>
    <w:p>
      <w:pPr>
        <w:spacing w:after="0"/>
        <w:ind w:left="0"/>
        <w:jc w:val="both"/>
      </w:pPr>
      <w:r>
        <w:rPr>
          <w:rFonts w:ascii="Times New Roman"/>
          <w:b w:val="false"/>
          <w:i w:val="false"/>
          <w:color w:val="000000"/>
          <w:sz w:val="28"/>
        </w:rPr>
        <w:t xml:space="preserve">
      Мемлекетіміз бен қоғамымызды құрудың дұрыс стратегиясын таңдап алудың өміршең мәні бар. Екшеле талданып жасалған стратегиялық жоспар назарды жинақтайды, тәртіпке жұмылдырады және жәрдемдеседі.  </w:t>
      </w:r>
    </w:p>
    <w:p>
      <w:pPr>
        <w:spacing w:after="0"/>
        <w:ind w:left="0"/>
        <w:jc w:val="both"/>
      </w:pPr>
      <w:r>
        <w:rPr>
          <w:rFonts w:ascii="Times New Roman"/>
          <w:b w:val="false"/>
          <w:i w:val="false"/>
          <w:color w:val="000000"/>
          <w:sz w:val="28"/>
        </w:rPr>
        <w:t xml:space="preserve">
      Ол мемлекет назарын басымдықтардың аса қысқа тұжырымды тізбесіне жинақтайды, ол тәртіпке жұмылдырады әрі Үкіметті осы міндеттер мен стратегияларды күнделікті шешіп отыруға талпындырады. Ақыр аяғында, ол біздің мақсаттарымыздың іске асуына алып келетін күн сайынғы және жыл сайынғы шешімдерді қабылдауымызға жәрдемдеседі.  </w:t>
      </w:r>
    </w:p>
    <w:p>
      <w:pPr>
        <w:spacing w:after="0"/>
        <w:ind w:left="0"/>
        <w:jc w:val="both"/>
      </w:pPr>
      <w:r>
        <w:rPr>
          <w:rFonts w:ascii="Times New Roman"/>
          <w:b w:val="false"/>
          <w:i w:val="false"/>
          <w:color w:val="000000"/>
          <w:sz w:val="28"/>
        </w:rPr>
        <w:t xml:space="preserve">
      Бірақ мұның өзі жеткіліксіз. Осы нұсқауларды өмірге енгізудің, жобаланған жоспарларды іске асырудың маңызы мүлде кем емес. Сондықтан әрбір министрлік пен ведомство өз жұмысын әрбір күн, ай мен жыл біз қадам басқан сайын қойылған мақсаттарымызға қарай ілгерілейтіндей етіп ұйымдастыратын жүйені құру аса қажет.  </w:t>
      </w:r>
    </w:p>
    <w:p>
      <w:pPr>
        <w:spacing w:after="0"/>
        <w:ind w:left="0"/>
        <w:jc w:val="both"/>
      </w:pPr>
      <w:r>
        <w:rPr>
          <w:rFonts w:ascii="Times New Roman"/>
          <w:b w:val="false"/>
          <w:i w:val="false"/>
          <w:color w:val="000000"/>
          <w:sz w:val="28"/>
        </w:rPr>
        <w:t xml:space="preserve">
      Мемлекеттік қызметшілер күн сайын алдарындағы стратегиялық мақсаттар мен басымдықтарды көріп отыруы, екінші кезектегі және күнделікті міндеттерді шешуге алаңдамастан оларды іске асыруы қажет.  </w:t>
      </w:r>
    </w:p>
    <w:p>
      <w:pPr>
        <w:spacing w:after="0"/>
        <w:ind w:left="0"/>
        <w:jc w:val="both"/>
      </w:pPr>
      <w:r>
        <w:rPr>
          <w:rFonts w:ascii="Times New Roman"/>
          <w:b w:val="false"/>
          <w:i w:val="false"/>
          <w:color w:val="000000"/>
          <w:sz w:val="28"/>
        </w:rPr>
        <w:t xml:space="preserve">
      Қабылданатын заңдар мен шешімдер біздің стратегиямыздың арнасында, жұмыс жинақы - жұмылған әрі үйлесімді болуға тиіс.  </w:t>
      </w:r>
    </w:p>
    <w:p>
      <w:pPr>
        <w:spacing w:after="0"/>
        <w:ind w:left="0"/>
        <w:jc w:val="both"/>
      </w:pPr>
      <w:r>
        <w:rPr>
          <w:rFonts w:ascii="Times New Roman"/>
          <w:b w:val="false"/>
          <w:i w:val="false"/>
          <w:color w:val="000000"/>
          <w:sz w:val="28"/>
        </w:rPr>
        <w:t xml:space="preserve">
      Келесі жылдан бастап біздің жыл сайынғы жоспарларымыз ұзақ мерзімді басымдықтарымызға сәйкес болуға тиіс. Оның үстіне, мониторинг жүйесі қойылған мақсаттарымызға қол жеткізуде біз қаншалықты ілгеріледік деген сұраққа жауап беруге тиіс. Сондықтан бізге стратегиялық жоспарлау мен стратегиялық бақылау, есептілік пен жауапкершілік жүйесі қажет.  </w:t>
      </w:r>
    </w:p>
    <w:p>
      <w:pPr>
        <w:spacing w:after="0"/>
        <w:ind w:left="0"/>
        <w:jc w:val="both"/>
      </w:pPr>
      <w:r>
        <w:rPr>
          <w:rFonts w:ascii="Times New Roman"/>
          <w:b w:val="false"/>
          <w:i w:val="false"/>
          <w:color w:val="000000"/>
          <w:sz w:val="28"/>
        </w:rPr>
        <w:t xml:space="preserve">
      Біздің алға қарай тұрақты жылжуымыздың басты шарты - біздің қоғамымыздың алға қойылған мақсаттарға қол жеткізудегі біртұтастығы, халықтың барлық жіктері мен топтарының ортақ міндеттерді шешуге бағытталған стратегия айналасында топтасуы. Егер біз қоғам мен халықтың түрлі топтарының қажеттіктерін дұрыс ескеруге, басымдықтарды дәл айқындап, олардың іске асырылуын қамтамасыз етуге қабілетті болсақ, онда бұл ақиқатқа айналады. Мұны мемлекеттің халықтың жекелеген топтарымен және жекеше сектормен ынтымақтастығы негізінде іске асыру қажет.  </w:t>
      </w:r>
    </w:p>
    <w:p>
      <w:pPr>
        <w:spacing w:after="0"/>
        <w:ind w:left="0"/>
        <w:jc w:val="both"/>
      </w:pPr>
      <w:r>
        <w:rPr>
          <w:rFonts w:ascii="Times New Roman"/>
          <w:b w:val="false"/>
          <w:i w:val="false"/>
          <w:color w:val="000000"/>
          <w:sz w:val="28"/>
        </w:rPr>
        <w:t xml:space="preserve">
      Осы Жолдау менің Қазақстан халқына ішкі және сыртқы саясатымыздың негізгі бағыттары туралы жыл сайын Жолдау арнап сөз сөйлеу жөніндегі Конституциялық міндеттерімнің шеңберінде әзірленген болатын. Бірақ мен жоғарыда атап өткендей, біздің мемлекетіміз, тұтас алғанда қоғамымыз үшін де координаттар жүйесі болып табылатын, соның шеңберінде жыл сайынғы іс-қимыл жоспарларымызды жасай алатын неғұрлым ауқымды болжам мен стратегияны қажет етеді. Сол себепті осы мәселелерге ерекше орын беріліп отыр. </w:t>
      </w:r>
    </w:p>
    <w:p>
      <w:pPr>
        <w:spacing w:after="0"/>
        <w:ind w:left="0"/>
        <w:jc w:val="both"/>
      </w:pPr>
      <w:r>
        <w:rPr>
          <w:rFonts w:ascii="Times New Roman"/>
          <w:b w:val="false"/>
          <w:i w:val="false"/>
          <w:color w:val="000000"/>
          <w:sz w:val="28"/>
        </w:rPr>
        <w:t xml:space="preserve">
      Президенттің Қазақстан халқына ішкі және сыртқы саясаттың негізгі бағыттары туралы бұдан кейінгі жыл сайынғы Жолдаудағы ұзақ мерзімді стратегияның іске асырылуына берілетін бағаны қамтиды, сондай-ақ алдағы жылға арналған нақты міндеттерді айқындайтын болады. </w:t>
      </w:r>
    </w:p>
    <w:bookmarkStart w:name="z2" w:id="2"/>
    <w:p>
      <w:pPr>
        <w:spacing w:after="0"/>
        <w:ind w:left="0"/>
        <w:jc w:val="left"/>
      </w:pPr>
      <w:r>
        <w:rPr>
          <w:rFonts w:ascii="Times New Roman"/>
          <w:b/>
          <w:i w:val="false"/>
          <w:color w:val="000000"/>
        </w:rPr>
        <w:t xml:space="preserve"> 1. Біз бүгін қай жерде тұрмыз? </w:t>
      </w:r>
    </w:p>
    <w:bookmarkEnd w:id="2"/>
    <w:p>
      <w:pPr>
        <w:spacing w:after="0"/>
        <w:ind w:left="0"/>
        <w:jc w:val="both"/>
      </w:pPr>
      <w:r>
        <w:rPr>
          <w:rFonts w:ascii="Times New Roman"/>
          <w:b w:val="false"/>
          <w:i w:val="false"/>
          <w:color w:val="000000"/>
          <w:sz w:val="28"/>
        </w:rPr>
        <w:t xml:space="preserve">
      Адамдардың өмірінде шарықтау сәті бар, ол, егер дұрыс  </w:t>
      </w:r>
    </w:p>
    <w:p>
      <w:pPr>
        <w:spacing w:after="0"/>
        <w:ind w:left="0"/>
        <w:jc w:val="both"/>
      </w:pPr>
      <w:r>
        <w:rPr>
          <w:rFonts w:ascii="Times New Roman"/>
          <w:b w:val="false"/>
          <w:i w:val="false"/>
          <w:color w:val="000000"/>
          <w:sz w:val="28"/>
        </w:rPr>
        <w:t xml:space="preserve">
      пайдалана білсе, табысқа жеткізеді. Егер оны қолдан  </w:t>
      </w:r>
    </w:p>
    <w:p>
      <w:pPr>
        <w:spacing w:after="0"/>
        <w:ind w:left="0"/>
        <w:jc w:val="both"/>
      </w:pPr>
      <w:r>
        <w:rPr>
          <w:rFonts w:ascii="Times New Roman"/>
          <w:b w:val="false"/>
          <w:i w:val="false"/>
          <w:color w:val="000000"/>
          <w:sz w:val="28"/>
        </w:rPr>
        <w:t xml:space="preserve">
      шығарып алса, онда одан кейінгі жол қайраңға малтығып, </w:t>
      </w:r>
    </w:p>
    <w:p>
      <w:pPr>
        <w:spacing w:after="0"/>
        <w:ind w:left="0"/>
        <w:jc w:val="both"/>
      </w:pPr>
      <w:r>
        <w:rPr>
          <w:rFonts w:ascii="Times New Roman"/>
          <w:b w:val="false"/>
          <w:i w:val="false"/>
          <w:color w:val="000000"/>
          <w:sz w:val="28"/>
        </w:rPr>
        <w:t xml:space="preserve">
      тайғақ кешумен ұласады  </w:t>
      </w:r>
    </w:p>
    <w:p>
      <w:pPr>
        <w:spacing w:after="0"/>
        <w:ind w:left="0"/>
        <w:jc w:val="both"/>
      </w:pPr>
      <w:r>
        <w:rPr>
          <w:rFonts w:ascii="Times New Roman"/>
          <w:b w:val="false"/>
          <w:i w:val="false"/>
          <w:color w:val="000000"/>
          <w:sz w:val="28"/>
        </w:rPr>
        <w:t xml:space="preserve">
      Шекспир  </w:t>
      </w:r>
    </w:p>
    <w:p>
      <w:pPr>
        <w:spacing w:after="0"/>
        <w:ind w:left="0"/>
        <w:jc w:val="both"/>
      </w:pPr>
      <w:r>
        <w:rPr>
          <w:rFonts w:ascii="Times New Roman"/>
          <w:b w:val="false"/>
          <w:i w:val="false"/>
          <w:color w:val="000000"/>
          <w:sz w:val="28"/>
        </w:rPr>
        <w:t xml:space="preserve">
      Ұланғайыр мүмкіндіктер баршаға беріледі, бірақ көп  </w:t>
      </w:r>
    </w:p>
    <w:p>
      <w:pPr>
        <w:spacing w:after="0"/>
        <w:ind w:left="0"/>
        <w:jc w:val="both"/>
      </w:pPr>
      <w:r>
        <w:rPr>
          <w:rFonts w:ascii="Times New Roman"/>
          <w:b w:val="false"/>
          <w:i w:val="false"/>
          <w:color w:val="000000"/>
          <w:sz w:val="28"/>
        </w:rPr>
        <w:t xml:space="preserve">
      жандар олармен ұшырасқанын сезбейді де  </w:t>
      </w:r>
    </w:p>
    <w:p>
      <w:pPr>
        <w:spacing w:after="0"/>
        <w:ind w:left="0"/>
        <w:jc w:val="both"/>
      </w:pPr>
      <w:r>
        <w:rPr>
          <w:rFonts w:ascii="Times New Roman"/>
          <w:b w:val="false"/>
          <w:i w:val="false"/>
          <w:color w:val="000000"/>
          <w:sz w:val="28"/>
        </w:rPr>
        <w:t xml:space="preserve">
      Даннинг </w:t>
      </w:r>
    </w:p>
    <w:p>
      <w:pPr>
        <w:spacing w:after="0"/>
        <w:ind w:left="0"/>
        <w:jc w:val="both"/>
      </w:pPr>
      <w:r>
        <w:rPr>
          <w:rFonts w:ascii="Times New Roman"/>
          <w:b w:val="false"/>
          <w:i w:val="false"/>
          <w:color w:val="000000"/>
          <w:sz w:val="28"/>
        </w:rPr>
        <w:t xml:space="preserve">
      Соңғы алты жыл iшiнде бiз екi басты стратегиялық мақсатты көздедiк.  </w:t>
      </w:r>
    </w:p>
    <w:p>
      <w:pPr>
        <w:spacing w:after="0"/>
        <w:ind w:left="0"/>
        <w:jc w:val="both"/>
      </w:pPr>
      <w:r>
        <w:rPr>
          <w:rFonts w:ascii="Times New Roman"/>
          <w:b w:val="false"/>
          <w:i w:val="false"/>
          <w:color w:val="000000"/>
          <w:sz w:val="28"/>
        </w:rPr>
        <w:t xml:space="preserve">
      Бiрiншiден, Қазақстан егемен тәуелсiз мемлекет болды. Көптеген адамдар қазiр мұны тиiстi нәрсе ретiнде қабылдауға әзiр, бiрақ қазақстандықтар мұның бiздiң тарихымызда қаншалықты сирек әрi қиындықпен болғанын ұмытпауға тиiс.  </w:t>
      </w:r>
    </w:p>
    <w:p>
      <w:pPr>
        <w:spacing w:after="0"/>
        <w:ind w:left="0"/>
        <w:jc w:val="both"/>
      </w:pPr>
      <w:r>
        <w:rPr>
          <w:rFonts w:ascii="Times New Roman"/>
          <w:b w:val="false"/>
          <w:i w:val="false"/>
          <w:color w:val="000000"/>
          <w:sz w:val="28"/>
        </w:rPr>
        <w:t xml:space="preserve">
      Екiншiден, бiз кең ауқымды әлеуметтiк, саяси және экономикалық реформаларды жүргiзе бастадық. Аталған мақсаттарға әлi жете қойғамыз жоқ, дегенмен, жекелеген бағыттарда көзге түсер нәтижелерiмiз де бар.  </w:t>
      </w:r>
    </w:p>
    <w:p>
      <w:pPr>
        <w:spacing w:after="0"/>
        <w:ind w:left="0"/>
        <w:jc w:val="both"/>
      </w:pPr>
      <w:r>
        <w:rPr>
          <w:rFonts w:ascii="Times New Roman"/>
          <w:b w:val="false"/>
          <w:i w:val="false"/>
          <w:color w:val="000000"/>
          <w:sz w:val="28"/>
        </w:rPr>
        <w:t xml:space="preserve">
      Ендi ахуалды терең таразылау, дамуымызды әлемдiк тәжiрибе тұрғысынан талдау және реформаларымызды iске асыру мен жаңа институттарымыздың қалыптасу дәрежесiн үздiк әлемдiк тәжiрибемен салыстыру маңызды. Өзiмiздiң секем және босаң тұстарымызды салиқалы тұрғыдан талдап, тек содан кейiн ғана дербес төл стратегиямызды талдап жасаудың маңызы бұдан бiр де кем емес.  </w:t>
      </w:r>
    </w:p>
    <w:p>
      <w:pPr>
        <w:spacing w:after="0"/>
        <w:ind w:left="0"/>
        <w:jc w:val="both"/>
      </w:pPr>
      <w:r>
        <w:rPr>
          <w:rFonts w:ascii="Times New Roman"/>
          <w:b w:val="false"/>
          <w:i w:val="false"/>
          <w:color w:val="000000"/>
          <w:sz w:val="28"/>
        </w:rPr>
        <w:t xml:space="preserve">
      Бiздiң iшкi бекем тұстарымыз бен Қазақстанның қолындағы сыртқы мүмкiндiктердi, өзiмiзге тән босаң тұстарымыз бен сыртқы қатерлердi талдаудан бастайын.  </w:t>
      </w:r>
    </w:p>
    <w:p>
      <w:pPr>
        <w:spacing w:after="0"/>
        <w:ind w:left="0"/>
        <w:jc w:val="both"/>
      </w:pPr>
      <w:r>
        <w:rPr>
          <w:rFonts w:ascii="Times New Roman"/>
          <w:b w:val="false"/>
          <w:i w:val="false"/>
          <w:color w:val="000000"/>
          <w:sz w:val="28"/>
        </w:rPr>
        <w:t xml:space="preserve">
      Елiмiздiң қолында сегiз артықшылық бар.  </w:t>
      </w:r>
    </w:p>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Бiрiншiсi </w:t>
      </w:r>
      <w:r>
        <w:rPr>
          <w:rFonts w:ascii="Times New Roman"/>
          <w:b w:val="false"/>
          <w:i w:val="false"/>
          <w:color w:val="000000"/>
          <w:sz w:val="28"/>
        </w:rPr>
        <w:t xml:space="preserve">. Бiз өзiмiздiң тәуелсіз, егемен мемлекетiмiздiң негiзiн қаладық. Барлық қажеттi мемлекеттiк институттар қазiрдiң өзiнде бар әрi ай сайын тәжiрибесi мен бiлiктiлiгiн ширата түсуде. Бiрақ мемлекетiмiздiң құрылысы аяқталатын күн әлi алыс.  </w:t>
      </w:r>
    </w:p>
    <w:bookmarkEnd w:id="3"/>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Екiншiсi </w:t>
      </w:r>
      <w:r>
        <w:rPr>
          <w:rFonts w:ascii="Times New Roman"/>
          <w:b w:val="false"/>
          <w:i w:val="false"/>
          <w:color w:val="000000"/>
          <w:sz w:val="28"/>
        </w:rPr>
        <w:t xml:space="preserve">. Бiз жетпiс жыл бойы өзiмiз өмiр сүрген ескi саяси және экономикалық жүйеден іргемiздi түбегейлi аулақ салдық. Бүгiн мүлде жаңа мемлекет өмiр сүрiп отыр, мүлде өзге саяси және экономикалық жүйе жұмыс iстеуде.  </w:t>
      </w:r>
    </w:p>
    <w:bookmarkEnd w:id="4"/>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Үш</w:t>
      </w:r>
      <w:r>
        <w:rPr>
          <w:rFonts w:ascii="Times New Roman"/>
          <w:b/>
          <w:i w:val="false"/>
          <w:color w:val="000000"/>
          <w:sz w:val="28"/>
        </w:rPr>
        <w:t xml:space="preserve">iншiсi </w:t>
      </w:r>
      <w:r>
        <w:rPr>
          <w:rFonts w:ascii="Times New Roman"/>
          <w:b w:val="false"/>
          <w:i w:val="false"/>
          <w:color w:val="000000"/>
          <w:sz w:val="28"/>
        </w:rPr>
        <w:t xml:space="preserve">. Қоғамымыздағы өзгерiстер ықпалымен, өзiмiз көбiне оны түйсiне де бермей, құндылықтардың сапалық тұрғыдағы өзге жүйесi мен адамдық қарым-қатынастардың жаңа түрiне дағдылана отырып, өзiмiз де түгел өзгердiк. Қысқасы, бiз азаттық алдық. Мемлекеттiк-ұжымдық дүниетанымның жекешiл дербес дүниетаныммен алмасуы бiздiң өмiрiмiздiң әрбiр қырын өзгерттi. Әрине, ескi жүйе шақтап болса да неғұрлым сенiмдi әлеуметтiк игiлiктер берiп келдi, әрi бiрсыпыра салаларда жетiстiксiз де болған жоқ. Алайда, экономикалық тұрғыдан бәсекеге қабiлетсiз болғандықтан, ол жүйенiң күйреп тынғанын да ұмытпауға тиiспiз. Ол әлеуметтiк жағынан да осал болып шықты, өйткенi адамдардың көпшiлiгiнiң тұрмыс деңгейi шетелдегi тұрмыс деңгейiнен төмен едi. Ол, сондай-ақ жеке адам хақында да осалдық танытты, өйткенi еркiндiк бермедi. Нарықтық экономика мен демократиялық тұрғыда таңдап алынған мемлекет Қазақстанға қандай шамада өркендеу мен бостандық әкелерiн уақыт өте келе бiздiң өз тәжiрибемiз көрсетуге тиiс. Өтпелi кезең уақытында бiздiң азаматтарымыздың көпшiлiгi қилы iстi бастан кешiрдi әрi көп нәрсенi құрбан еттi. Бiрақ бiз мұны тек сiздер мен бiздiң игiлiгiмiз үшiн ғана емес, ең алдымен, балаларымыз бен немерелерiмiз үшiн жасап отырмыз.  </w:t>
      </w:r>
    </w:p>
    <w:bookmarkEnd w:id="5"/>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Төртiншiсi </w:t>
      </w:r>
      <w:r>
        <w:rPr>
          <w:rFonts w:ascii="Times New Roman"/>
          <w:b w:val="false"/>
          <w:i w:val="false"/>
          <w:color w:val="000000"/>
          <w:sz w:val="28"/>
        </w:rPr>
        <w:t xml:space="preserve">. Бiздiң басты он игiлiктерiмiздiң iшiнде - халқымыздың немесе былайша айтқанда, адам ресурстарының сапасы тұр. Бiздiң ғылыми және шығармашылық әлеуетiнiң деңгейi жоғары бiлiм өресi биiк халқымыз бар. Көптеген елдерде бұл жоқ, әрi олар осындай сапаға жетудi өздерiнiң стратегиялық мақсаттарының бiрi санайды. Мұның өзi - бiздiң халқымыз бен бұрынғы жүйенiң аса iрi жетiстiгi. Бiз қолымыздағы осындай баға жетпес капиталды жан-жақты дамытуға және оның дамуы үшiн барған сайын жаңа әрi неғұрлым өркениеттi жағдай туғызуға тиiспiз.  </w:t>
      </w:r>
    </w:p>
    <w:bookmarkEnd w:id="6"/>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Бесiншiсi </w:t>
      </w:r>
      <w:r>
        <w:rPr>
          <w:rFonts w:ascii="Times New Roman"/>
          <w:b w:val="false"/>
          <w:i w:val="false"/>
          <w:color w:val="000000"/>
          <w:sz w:val="28"/>
        </w:rPr>
        <w:t xml:space="preserve">. Бiздiң табиғи ресурстарымыз - орасан зор байлық. Алайда, мұның өзi қаншалықты кереғар көрiнгенiмен, әлемдiк тәжiрибе табиғи байлығы бар көптеген елдердiң оны дұрыс игере бiлмегендiктен, ақыры кедейлер қатарынан шыға алмағанын көрсетедi. Алайда, Шығыс Азияның неғұрлым серпiндi дамыған елдерi - табиғи ресурстары жоқ елдер. Осының бәрi жетекшi фактор - бұл адамдардың өзi, олардың ерiк-жiгерi, күш-қуаты, табандылығы, бiлiм-бiлiгi екенiн тағы да дәлелдей түседi. Бұл - бiзге гүлдену мен тәуелсiздiк есiгiн айқара ашуға мүмкiндiк беретiн нақ сол "алтын кiлттiң өзi".  </w:t>
      </w:r>
    </w:p>
    <w:bookmarkEnd w:id="7"/>
    <w:p>
      <w:pPr>
        <w:spacing w:after="0"/>
        <w:ind w:left="0"/>
        <w:jc w:val="both"/>
      </w:pPr>
      <w:r>
        <w:rPr>
          <w:rFonts w:ascii="Times New Roman"/>
          <w:b w:val="false"/>
          <w:i w:val="false"/>
          <w:color w:val="000000"/>
          <w:sz w:val="28"/>
        </w:rPr>
        <w:t xml:space="preserve">
      Әлемнiң келеңсiз тәжiрибесiн де үйрену қажет. Ол даму стратегиясының немесе оларды iске асыру қабiлетiнiң болмауы табиғи байлықтар әлеуетiнен басым түсетiнiн айқын көрсетiп отыр. Сондықтан, бұдан бiз шығаратын басты қорытынды - ойластырылған стратегия жасап, оны барлық қиындықтарға қарамастан жүзеге асыру қажеттiгi. Жер қойнауының байлығы - барша келер ұрпақтың игiлiгi. Бұған қарап босаңсымауымыз керек. Керiсiнше, Үкiметтi қоса, бiздiң бәрiмiз ондай байлық қолымызда болмағандағыдай өмiр сүрiп, жұмыс iстеуге тиiспiз.  </w:t>
      </w:r>
    </w:p>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Алтыншысы </w:t>
      </w:r>
      <w:r>
        <w:rPr>
          <w:rFonts w:ascii="Times New Roman"/>
          <w:b w:val="false"/>
          <w:i w:val="false"/>
          <w:color w:val="000000"/>
          <w:sz w:val="28"/>
        </w:rPr>
        <w:t xml:space="preserve">. Бiздiң ауқымды алқаптарымыз, ауыл шаруашылығы жерлерiмiз - орасан зор әлеуетiмiз. Көптеген өлшемдер бойынша бiз Канада мен Австралияға ұқсаспыз, бiзге тек бiр нәрсе - олардың өнiмдiлiгi мен экспорттық әлеуетi жетiспейдi. Бұл жерде де, тағы да, ең бастысы - нақты және тиiмдi стратегия, адамдар мен капитал.  </w:t>
      </w:r>
    </w:p>
    <w:bookmarkEnd w:id="8"/>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Бiздiң жетiншi </w:t>
      </w:r>
      <w:r>
        <w:rPr>
          <w:rFonts w:ascii="Times New Roman"/>
          <w:b w:val="false"/>
          <w:i w:val="false"/>
          <w:color w:val="000000"/>
          <w:sz w:val="28"/>
        </w:rPr>
        <w:t xml:space="preserve"> бекем тұсымыз қоғамымыздың саяси тұрақтылығы мен бiрлiгiнде жатыр. Бiз қоғам iшiнде тiкелей тайталасқа жiбермей, ахуалды тұрақтандыра бiлдiк, мұны мақтан етемiз, өкiнiшке қарай, көптеген дамушы және кешегi коммунистiк кейiнгi елдердiң бұған қолы жеткен жоқ. Алайда, толық тұрақтылықтың, ал топтасу мен бiрлiктiң ауылы әлi алыс жатыр, сондықтан бiздiң баршамыз өзiмiздiң бiртұтас отбасымыз деп сезiну, өз мақсаттарымызды айқын бiлiп, оларға қарай келiсе iлгерiлеу үшiн алдағы уақытта көп жұмыс тындыруға тура келедi.  </w:t>
      </w:r>
    </w:p>
    <w:bookmarkEnd w:id="9"/>
    <w:p>
      <w:pPr>
        <w:spacing w:after="0"/>
        <w:ind w:left="0"/>
        <w:jc w:val="both"/>
      </w:pPr>
      <w:r>
        <w:rPr>
          <w:rFonts w:ascii="Times New Roman"/>
          <w:b w:val="false"/>
          <w:i w:val="false"/>
          <w:color w:val="000000"/>
          <w:sz w:val="28"/>
        </w:rPr>
        <w:t xml:space="preserve">
      Бұл бiр-бiрiмiзбен кедейшiлiк пен жоқшылық жағынан теңесу, теңгермешілiктiң жаңа жүйесiн орнату да емес. Сондай-ақ қандай да бiр этникалық немесе дiни топтарға басқалармен салыстырғанда, басымдықтар беру жөнiнде де әңгiме болуы мүмкiн емес. Бiздiң стратегиялық мiндетiмiз - халықтығы көптеген топтарының бiрлiгi, жекешiл және қоғамдық негiздерi салиқалы үйлестiру, мұның өзi қоғамымыздың жарасымды сатылы дәстүрлерiн толықтыра түседi.  </w:t>
      </w:r>
    </w:p>
    <w:p>
      <w:pPr>
        <w:spacing w:after="0"/>
        <w:ind w:left="0"/>
        <w:jc w:val="both"/>
      </w:pPr>
      <w:r>
        <w:rPr>
          <w:rFonts w:ascii="Times New Roman"/>
          <w:b w:val="false"/>
          <w:i w:val="false"/>
          <w:color w:val="000000"/>
          <w:sz w:val="28"/>
        </w:rPr>
        <w:t xml:space="preserve">
      Байлардың ат төбелiндей шағын тобы жарлы адамдардың үлкен тобынан едәуiр алшақтап кеткен жерде қоғам еш уақытта еңсесiн көтерiп, абаттанып гүлдене алмайды. Түрлi этникалық және дiни топтардың құқықтары әр түрлi болып келетiн, бiреулерге мүмкiндiктер берiлiп, өзгелерге берiлмейтiн, саяси партиялар мен қозғалыстар тiкелей қарама-қарсы тараптарға "бұра тартатын", бұқаралық ақпарат құралдарының еркiндiгi мен жауапкершiлiгi, либерализм мен демократияның және мемлекет күшiнiң арасында орасан зор сәйкессiздiктер бар елдiң де болашағы жоқ. Бiз шектен тыс шығандап кетудiң бiрiн бастан кешiрдiк, екiншiсiне түсiп малтықпасақ игi. Менiң ойымша, осы бiр ақылға сыйымды дүниелердi ұғыну қоғамдық санада нық орын тепкен де тәрiздi  </w:t>
      </w:r>
    </w:p>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Сегiзiншiсi </w:t>
      </w:r>
      <w:r>
        <w:rPr>
          <w:rFonts w:ascii="Times New Roman"/>
          <w:b w:val="false"/>
          <w:i w:val="false"/>
          <w:color w:val="000000"/>
          <w:sz w:val="28"/>
        </w:rPr>
        <w:t xml:space="preserve">. Мен қазақстандықтардың байсалдылығы мен төзiмдiлiгiн, олардың кеңпейiлдiлiгi мен ақжарқындығын атап айтқым келедi. Мұны шетелдiктердiң баршасы дерлiк айтып жүр. Мен өз отандастарымызға өтпелi кезеңнiң ауыртпалықтарын түсініп, оған төзiп отырғаны үшiн ризамын және осы қасиеттер - бiздiң табысқа жетуiмiздiң, қоғамымыздың топтасуының, шетелдiк инвестицияларды тартудың және халықаралық қоғамдастықты бiздiң проблемаларымызды шешуге кiрiстiрудiң елеулi кепiлi деп санаймын.  </w:t>
      </w:r>
    </w:p>
    <w:bookmarkEnd w:id="10"/>
    <w:p>
      <w:pPr>
        <w:spacing w:after="0"/>
        <w:ind w:left="0"/>
        <w:jc w:val="both"/>
      </w:pPr>
      <w:r>
        <w:rPr>
          <w:rFonts w:ascii="Times New Roman"/>
          <w:b w:val="false"/>
          <w:i w:val="false"/>
          <w:color w:val="000000"/>
          <w:sz w:val="28"/>
        </w:rPr>
        <w:t xml:space="preserve">
      Бiздiң осындай күштi жақтарымызбен бiрге сыртқы сипаттағы бiрқатар мүмкiндiктерімiз бар. Бiздiң сыртқы мүмкiндiктерiмiз ең алдымен, елiмiздiң географиялық, геосаяси және геоэкономикалық жағдайымен айқындалады. Қазақстанның негiзгi үш мүмкiндiгiн бөлiп айтуға тұрарлық.  </w:t>
      </w:r>
    </w:p>
    <w:bookmarkStart w:name="z11" w:id="11"/>
    <w:p>
      <w:pPr>
        <w:spacing w:after="0"/>
        <w:ind w:left="0"/>
        <w:jc w:val="both"/>
      </w:pPr>
      <w:r>
        <w:rPr>
          <w:rFonts w:ascii="Times New Roman"/>
          <w:b w:val="false"/>
          <w:i w:val="false"/>
          <w:color w:val="000000"/>
          <w:sz w:val="28"/>
        </w:rPr>
        <w:t>
      </w:t>
      </w:r>
      <w:r>
        <w:rPr>
          <w:rFonts w:ascii="Times New Roman"/>
          <w:b/>
          <w:i w:val="false"/>
          <w:color w:val="000000"/>
          <w:sz w:val="28"/>
        </w:rPr>
        <w:t xml:space="preserve">Бiрiншi </w:t>
      </w:r>
      <w:r>
        <w:rPr>
          <w:rFonts w:ascii="Times New Roman"/>
          <w:b w:val="false"/>
          <w:i w:val="false"/>
          <w:color w:val="000000"/>
          <w:sz w:val="28"/>
        </w:rPr>
        <w:t xml:space="preserve"> мүмкiндiк бiздiң Еуразия аймағындағы жолдардың түйiскен торабында орналасқан географиялық жағдайымыздан туындайды. Әлемдiк экономикалық және саяси процестердiң ауқымдану процесi осы факторды түйiндiлерiнiң қатарына қосады. Бiздiң бабаларымыз түркi халықтарының бiртұтас отбасы құрамында осы маңызды стратегиялық факторды өздерi үшін тиiмдi пайдалана бiлдi: атақты Жiбек жолы бойымен Еуропа және Азия елдерi арасында кең ауқымды сауда арнасы ұйымдастырылған болатын. Бүгiн бiз осы арнаны аймақтағы басқа елдермен ынтымақтаса отырып және әлемдiк қоғамдастықтың қолдауымен қалпына келтiре бастадық. Сөз жоқ, келешекте Еуропа мен Азия арасында сауда, қаржы ағысы жүйесi мен адамдардың көшi-қоны ұлғая түседi.  </w:t>
      </w:r>
    </w:p>
    <w:bookmarkEnd w:id="11"/>
    <w:p>
      <w:pPr>
        <w:spacing w:after="0"/>
        <w:ind w:left="0"/>
        <w:jc w:val="both"/>
      </w:pPr>
      <w:r>
        <w:rPr>
          <w:rFonts w:ascii="Times New Roman"/>
          <w:b w:val="false"/>
          <w:i w:val="false"/>
          <w:color w:val="000000"/>
          <w:sz w:val="28"/>
        </w:rPr>
        <w:t xml:space="preserve">
      Көптеген саяси тұрақтандырушы факторлары туралы айтпағанның өзiнде, мен нақ осы себептен, Еуразия идеясын ұсындым және оны дамыта бермекпiн, әрi оның стратегиялық болашағына да сенiмiм кәмiл.  </w:t>
      </w:r>
    </w:p>
    <w:p>
      <w:pPr>
        <w:spacing w:after="0"/>
        <w:ind w:left="0"/>
        <w:jc w:val="both"/>
      </w:pPr>
      <w:r>
        <w:rPr>
          <w:rFonts w:ascii="Times New Roman"/>
          <w:b w:val="false"/>
          <w:i w:val="false"/>
          <w:color w:val="000000"/>
          <w:sz w:val="28"/>
        </w:rPr>
        <w:t xml:space="preserve">
      Бiзбен шектес кез келген ел тәрiздi Қазақстанның жеке өзi де тиiмдi транзиттiк әлеуетiн iске асыра алмайды. Мұны бiрлесе, тығыз әрi өзара тиiмдi ынтымақпен жасау қажет.  </w:t>
      </w:r>
    </w:p>
    <w:p>
      <w:pPr>
        <w:spacing w:after="0"/>
        <w:ind w:left="0"/>
        <w:jc w:val="both"/>
      </w:pPr>
      <w:r>
        <w:rPr>
          <w:rFonts w:ascii="Times New Roman"/>
          <w:b w:val="false"/>
          <w:i w:val="false"/>
          <w:color w:val="000000"/>
          <w:sz w:val="28"/>
        </w:rPr>
        <w:t xml:space="preserve">
      Осындай тоғыз жолдың торабында орналасқандықтан, шекараларымыздың өн бойында өз өнiмiмiздi өткiзудiң аса iрi нарықтарының орасан зор әлеуетiне ие болып отырмыз. Таяу жатқан сыйымдылығы 2 млрд. адамға жуық нарықтардың бiрен-сарандары болмаса, қалған кез келгенi Қазақстан өнiмiн, әлбетте, оның бәсекелестiк қабiлеттiлiгi болған және тиiстi көлiк арналары дамыған жағдайда жұтып қоюға қабiлеттi. Бұл көршiлер - Ресей, Қытай және ислам мен Орталық Азия мемлекеттерiнiң тобы. Таяу және Орта Шығыс елдерi - тарихи тұрғыда маңызды әлемдiк орталықтар болып табылады. Күллi Еуразия құрлығында бейбiтшiлiк пен тату көршiлiк және өзара сенiм қарым-қатынастарын орнықтыру - табысты дамудың қажеттi шарты. Соғыстарға, бақталастыққа, бәсекеге және егеске килiккен елдер өздерiн тоқырау мен артта қалушылыққа ұрындыра отырып, өз ресурстарын, уақыты мен күш-қуатын орынсыз шығындайды.  </w:t>
      </w:r>
    </w:p>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Екiншiсi </w:t>
      </w:r>
      <w:r>
        <w:rPr>
          <w:rFonts w:ascii="Times New Roman"/>
          <w:b w:val="false"/>
          <w:i w:val="false"/>
          <w:color w:val="000000"/>
          <w:sz w:val="28"/>
        </w:rPr>
        <w:t xml:space="preserve">. Мемлекет құрылысы мен реформаларды жүргiзудiң ауыр процестерiн шетелдiк мемлекеттер мен донорлық ұйымдар тарапынан қолдау бiзге қосымша мүмкiндiктер бередi.  </w:t>
      </w:r>
    </w:p>
    <w:bookmarkEnd w:id="12"/>
    <w:p>
      <w:pPr>
        <w:spacing w:after="0"/>
        <w:ind w:left="0"/>
        <w:jc w:val="both"/>
      </w:pPr>
      <w:r>
        <w:rPr>
          <w:rFonts w:ascii="Times New Roman"/>
          <w:b w:val="false"/>
          <w:i w:val="false"/>
          <w:color w:val="000000"/>
          <w:sz w:val="28"/>
        </w:rPr>
        <w:t xml:space="preserve">
      Бұл тұрғыда көптеген елдердiң бiзге қарағанда оншалықты жолы болмады. Осы фактор, әсiресе, өтпелi кезеңнiң бастапқы кезеңдерiнде өте маңызды, өйткенi бiзге сырттың қаржы ресурстары мен бiлiм-бiлiгi қажет.  </w:t>
      </w:r>
    </w:p>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Yшiншiсi </w:t>
      </w:r>
      <w:r>
        <w:rPr>
          <w:rFonts w:ascii="Times New Roman"/>
          <w:b w:val="false"/>
          <w:i w:val="false"/>
          <w:color w:val="000000"/>
          <w:sz w:val="28"/>
        </w:rPr>
        <w:t xml:space="preserve">. Ауқымдану және ғылыми-техникалық прогресс процесi, әсiресе, жаңа ақпараттық және телекоммуникациялық технологиялардың дамуы бiздiң аумақты әрi аз қоныстанған елiміз үшiн бiрегей мүмкiндiктер ұсынады. Алайда, біздің осы процестермен қатар адымдайтынымызға ешкім кепілдік бере алмайды. Демек, осы технологияларды ұғыну, олардың бiздiң қоғамымызға толық кiруiне қол жеткiзу, ғылыми-техникалық кадрларды қолдау маңызды.  </w:t>
      </w:r>
    </w:p>
    <w:bookmarkEnd w:id="13"/>
    <w:p>
      <w:pPr>
        <w:spacing w:after="0"/>
        <w:ind w:left="0"/>
        <w:jc w:val="both"/>
      </w:pPr>
      <w:r>
        <w:rPr>
          <w:rFonts w:ascii="Times New Roman"/>
          <w:b w:val="false"/>
          <w:i w:val="false"/>
          <w:color w:val="000000"/>
          <w:sz w:val="28"/>
        </w:rPr>
        <w:t xml:space="preserve">
      Бүгiнгi дамуымыздың келеңсiз сипаттары туралы айта отырып, олардың көпшiлiгiнiң уақытша және өтпелі сипаты барын, оның өзі де кеңестік мұра мен өтпелi кезеңнiң қиындықтарының салдары екенiн атап өту қажет.  </w:t>
      </w:r>
    </w:p>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Бiрiншi </w:t>
      </w:r>
      <w:r>
        <w:rPr>
          <w:rFonts w:ascii="Times New Roman"/>
          <w:b w:val="false"/>
          <w:i w:val="false"/>
          <w:color w:val="000000"/>
          <w:sz w:val="28"/>
        </w:rPr>
        <w:t xml:space="preserve">. Бұл коммунистiк принциптер рухында тәрбиеленген адамдардың бiрнеше ұрпақтары қалыптастырған біздің діліміз. Кейбіреулер жақында болған өзгерiстердi ынта-жiгерiмен пайдаланды, бiрақ басым бөлiгi олай iстеген жоқ. Адамдарға субъективтiк және объективтiк факторлар ықпал етедi, олар болып жатқан өзгерiстерге баяу бейiмделiп, өз проблемаларын шешуде бұрынғысынша мемлекеттiң көмегiне иек артып отыр. Мұндай пәлсапа мен тұрмысқа деген көзқарас олардың жаңа қиындықтарға төтеп беруiне бөгет болады, күш-қуаты мен өзiнше iс-әрекет жасау талабынан айырады.  </w:t>
      </w:r>
    </w:p>
    <w:bookmarkEnd w:id="14"/>
    <w:p>
      <w:pPr>
        <w:spacing w:after="0"/>
        <w:ind w:left="0"/>
        <w:jc w:val="both"/>
      </w:pPr>
      <w:r>
        <w:rPr>
          <w:rFonts w:ascii="Times New Roman"/>
          <w:b w:val="false"/>
          <w:i w:val="false"/>
          <w:color w:val="000000"/>
          <w:sz w:val="28"/>
        </w:rPr>
        <w:t xml:space="preserve">
      Мемлекеттiң ендiгi жердегi жаңа рөлi адамдар үшiн шешiмдер қабылдауда емес екенiн көптеген шенеунiктердiң өздерiнiң де әлi түсiне бермейтiнi құпия емес. Керiсiнше, оның рөлi бәрiнен бұрын азаматтар мен жекеше сектор өздерi мен өз отбасылары үшiн тиiмдi шаралар қолдана алатын жағдайларды қалыптастыруда болып отыр. Бiз бұл ретте жаңа құндылықтар жүйесiне тезiрек бейiмделiп кеткен, болашаққа жаңаша көзқарасы бар жас ұрпаққа сүйене отырып, бұқаралық сананы төзімділікпен жаңғыртуға тиiспiз.  </w:t>
      </w:r>
    </w:p>
    <w:p>
      <w:pPr>
        <w:spacing w:after="0"/>
        <w:ind w:left="0"/>
        <w:jc w:val="both"/>
      </w:pPr>
      <w:r>
        <w:rPr>
          <w:rFonts w:ascii="Times New Roman"/>
          <w:b w:val="false"/>
          <w:i w:val="false"/>
          <w:color w:val="000000"/>
          <w:sz w:val="28"/>
        </w:rPr>
        <w:t xml:space="preserve">
      Адамның ой-санасын бiр сәтте өзгерту мемлекеттiң қолынан келмейдi. Бiрақ мемлекет өзгерiстер процесiн объективтi тенденцияларды түсiндiру маңызды ақпаратты халыққа жеткiзу жолымен және де, ең бастысы, өзiндiк молшылыққа бағытталған әлеуметтiк-экономикалық саясатты iске асыру жолымен жеделдетуге қабiлеттi. Адамдардың жаңа дүниетанымы қалыптасқанша ондаған жылдар қажет болады.  </w:t>
      </w:r>
    </w:p>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xml:space="preserve">Екiншi </w:t>
      </w:r>
      <w:r>
        <w:rPr>
          <w:rFonts w:ascii="Times New Roman"/>
          <w:b w:val="false"/>
          <w:i w:val="false"/>
          <w:color w:val="000000"/>
          <w:sz w:val="28"/>
        </w:rPr>
        <w:t xml:space="preserve">. Экономикалық реформаларды жүзеге асыру, КСРО-ның ыдырауы және Қазақстан экономикасының әлемдiк экономикалық қатынастар жүйесiне кiруi өндiрiс көлемдерiнiң елеулi төмендеуiне әрi осының салдары ретiнде - әлеуметтiк ахуалдың объективтi түрде төмендеуiне әсер етпей қоймады. Технологиялық тұрғыда артта қалған және қуатты мол қажет ететiн өндiрiстердiң ауқымды бөлiгi, даярланбаған және шаруашылық жүргiзудiң жаңа жағдайларын игере алмаған менеджмент - бәсекеге қабiлетсiздiкке және көптеген кәсiпорындардың тұрып қалуына, дәстүрлi өткiзу рыноктарын жоғалтуға, төлемсiздiктер мен өндiрiстiң құлдырауына алып келген негiзгi факторлар, мiне осылар. Осының салдарынан бiздiң елiмiзде соңғы сегiз жылда өндiрiс деңгейi екi еседен артық қысқарды, ал бюджеттiк түсiмдер одан да көбiрек қысқарды. Мұның өзi көптеген дамушы елдердегi экономикалық өсудің жоғары қарқынымен бiр мезгiлде болғандықтан, бiздiң экономикамыз шартты түрде алғанда үш еседен астам артта қалып қойды. Осы факт сiздi бұрынғыдан да бiздi, жiгерлi қимылдауға мәжбүр етiп отыр.  </w:t>
      </w:r>
    </w:p>
    <w:bookmarkEnd w:id="15"/>
    <w:bookmarkStart w:name="z16" w:id="16"/>
    <w:p>
      <w:pPr>
        <w:spacing w:after="0"/>
        <w:ind w:left="0"/>
        <w:jc w:val="both"/>
      </w:pPr>
      <w:r>
        <w:rPr>
          <w:rFonts w:ascii="Times New Roman"/>
          <w:b w:val="false"/>
          <w:i w:val="false"/>
          <w:color w:val="000000"/>
          <w:sz w:val="28"/>
        </w:rPr>
        <w:t>
      </w:t>
      </w:r>
      <w:r>
        <w:rPr>
          <w:rFonts w:ascii="Times New Roman"/>
          <w:b/>
          <w:i w:val="false"/>
          <w:color w:val="000000"/>
          <w:sz w:val="28"/>
        </w:rPr>
        <w:t>Үш</w:t>
      </w:r>
      <w:r>
        <w:rPr>
          <w:rFonts w:ascii="Times New Roman"/>
          <w:b/>
          <w:i w:val="false"/>
          <w:color w:val="000000"/>
          <w:sz w:val="28"/>
        </w:rPr>
        <w:t xml:space="preserve">iншi </w:t>
      </w:r>
      <w:r>
        <w:rPr>
          <w:rFonts w:ascii="Times New Roman"/>
          <w:b w:val="false"/>
          <w:i w:val="false"/>
          <w:color w:val="000000"/>
          <w:sz w:val="28"/>
        </w:rPr>
        <w:t xml:space="preserve">. Бiздiң экономикалық құлдырауымыздың салдарынан азаматтарымыздың көпшiлiгiнiң табысы мен өмiр сүру деңгейi нашарлап кеттi. Теңгермешiлiктi жою және жұмыс iстейтiн еңбек рыногын құру байлар мен жарлылар арасында елеулi айырмашылықтың туындауына әкелiп соқты. Бұл ретте - мемлекеттiң жетекшi тiрегi және қоғамның негiзгi тұрақтандырушы факторы - орташа таптың шоғыры аз.  </w:t>
      </w:r>
    </w:p>
    <w:bookmarkEnd w:id="16"/>
    <w:bookmarkStart w:name="z17" w:id="17"/>
    <w:p>
      <w:pPr>
        <w:spacing w:after="0"/>
        <w:ind w:left="0"/>
        <w:jc w:val="both"/>
      </w:pPr>
      <w:r>
        <w:rPr>
          <w:rFonts w:ascii="Times New Roman"/>
          <w:b w:val="false"/>
          <w:i w:val="false"/>
          <w:color w:val="000000"/>
          <w:sz w:val="28"/>
        </w:rPr>
        <w:t>
      </w:t>
      </w:r>
      <w:r>
        <w:rPr>
          <w:rFonts w:ascii="Times New Roman"/>
          <w:b/>
          <w:i w:val="false"/>
          <w:color w:val="000000"/>
          <w:sz w:val="28"/>
        </w:rPr>
        <w:t xml:space="preserve">Төртiншi </w:t>
      </w:r>
      <w:r>
        <w:rPr>
          <w:rFonts w:ascii="Times New Roman"/>
          <w:b w:val="false"/>
          <w:i w:val="false"/>
          <w:color w:val="000000"/>
          <w:sz w:val="28"/>
        </w:rPr>
        <w:t xml:space="preserve">. Экономиканың қозғаушы күшi болуға тиiс ұлттық жинақталымдардың ұлғаюы мен капиталдың қорлануы баяу. Iшкi капитал мен жинақталымдардың жеткiлiксiздiгiнен Қазақстан шетелдiк капиталға, жекеше капиталға да, сондай-ақ халықаралық қаржы институттарына да одан әрi тәуелдi бола түстi. Экономиканы әрi қарай сауықтыру инвестициялардың зор көлемде келiп құйылуына байланысты, мұның өзi инвестициялық ахуал едәуiр жақсартылса ғана мүмкiн болады.  </w:t>
      </w:r>
    </w:p>
    <w:bookmarkEnd w:id="17"/>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Бесiншi </w:t>
      </w:r>
      <w:r>
        <w:rPr>
          <w:rFonts w:ascii="Times New Roman"/>
          <w:b w:val="false"/>
          <w:i w:val="false"/>
          <w:color w:val="000000"/>
          <w:sz w:val="28"/>
        </w:rPr>
        <w:t xml:space="preserve">. Әмiршiлдiк экономикадан нарықтық экономикаға ауыртпалықпен өту бұған дейiн осындай ауқымда бiзге беймәлiм болған кедейлiк пен жұмыссыздық проблемаларын туғызды. Бұлар қылмысқа, есiрткiқұмарлыққа құнарлы негiз қалап, қоғамдық түңiлушiлiктi туындатады және қоғамдық тұрақсыздық мүмкiндiгiн арттырады. Зейнетақылар мен еңбекақылардың уақтылы төленбеуiмен астасқан жоғары жұмыссыздық деңгей негiзiнде экономикалық проблемалардан, қаржылық капиталдың болмауынан және оларды шешудегi әлсiз стратегиялардан туындады. Аграрлық және әлеуметтiк секторларды (денсаулық сақтау, бiлiм беру, ғылым және т.б.) реформалаудың тиiмдi бағдарламаларының жоқтығы және өтпелi кезеңнің қысылшаң жағдайларында бюджет қаражатын бөлудi қысқарту осы бiр өмiрлiк маңызы бар салалардың нашарлауы мен тұралап қалуына алып келдi.  </w:t>
      </w:r>
    </w:p>
    <w:bookmarkEnd w:id="18"/>
    <w:p>
      <w:pPr>
        <w:spacing w:after="0"/>
        <w:ind w:left="0"/>
        <w:jc w:val="both"/>
      </w:pPr>
      <w:r>
        <w:rPr>
          <w:rFonts w:ascii="Times New Roman"/>
          <w:b w:val="false"/>
          <w:i w:val="false"/>
          <w:color w:val="000000"/>
          <w:sz w:val="28"/>
        </w:rPr>
        <w:t xml:space="preserve">
      Осы процестер алтыншы осал жағымызды, кез келген тұрғыдан қауiптi - демографиялық өнiмсiздiгiмiздi де сипаттап отыр. 1992 жылдан бастап соғыстан кейiнгi 50 жыл iшiнде тұңғыш рет бiздiң халқымыздың саны қысқара бастады.  </w:t>
      </w:r>
    </w:p>
    <w:p>
      <w:pPr>
        <w:spacing w:after="0"/>
        <w:ind w:left="0"/>
        <w:jc w:val="both"/>
      </w:pPr>
      <w:r>
        <w:rPr>
          <w:rFonts w:ascii="Times New Roman"/>
          <w:b w:val="false"/>
          <w:i w:val="false"/>
          <w:color w:val="000000"/>
          <w:sz w:val="28"/>
        </w:rPr>
        <w:t xml:space="preserve">
      Бiздiң босаң тұстарымыздың қатарына жетiншi осал жағымызды - жете даярланбаған және нашар ұйымдастырылған мемлекеттiк басқаруды жатқызған жөн. Мұның өзi де таза қазақстандық проблема емес. Бұл құбылыспен түгелдей барлық колониализм дәуiрiнен кейiнгi дамушы және коммунистiк кезеңнен кейiнгi елдер бетпе-бет келдi. Бүгiнгi таңда көптеген проблемалардың шешiмi осы факторға келiп тiреледi және оны тез еңсеру де мүмкiн емес. Әзiрше бiзде стратегиялық мiндеттердi, жоғары кәсiби деңгейде, отансүйгiштiкпен және адал шешуге қабiлеттi адамдар мүлде аз.  </w:t>
      </w:r>
    </w:p>
    <w:p>
      <w:pPr>
        <w:spacing w:after="0"/>
        <w:ind w:left="0"/>
        <w:jc w:val="both"/>
      </w:pPr>
      <w:r>
        <w:rPr>
          <w:rFonts w:ascii="Times New Roman"/>
          <w:b w:val="false"/>
          <w:i w:val="false"/>
          <w:color w:val="000000"/>
          <w:sz w:val="28"/>
        </w:rPr>
        <w:t xml:space="preserve">
      Барлық iстерге жөн-жосықсыз араласу әдетi, ақпаратты қоғамнан жасыруға жетелейтiн құпияшылдықтың қажетсiз және зиянды сiлемi, ведомствошылдық пен жершiлдiк, жекжатшылдық пен топшылдық, ұжымдық жауапсыздық, сүреңсіздік пен бойкүйездік, сәйкессіз және көп сатылы құрылым, сыбайлас жемқорлық - міне біздің бюрократияның бұрынғы режим тәрбиелеп кеткен әрі соңғы жылдары анық көрініс берген, жасырын нысаннан ашық күйге ауысқан "қадір-қасиеттерінің" әлі де толық емес жиынтығы осы.  </w:t>
      </w:r>
    </w:p>
    <w:p>
      <w:pPr>
        <w:spacing w:after="0"/>
        <w:ind w:left="0"/>
        <w:jc w:val="both"/>
      </w:pPr>
      <w:r>
        <w:rPr>
          <w:rFonts w:ascii="Times New Roman"/>
          <w:b w:val="false"/>
          <w:i w:val="false"/>
          <w:color w:val="000000"/>
          <w:sz w:val="28"/>
        </w:rPr>
        <w:t xml:space="preserve">
      Бұл проблеманың екінші бөлігі кәсіпорындардағы менеджерлер корпусының мүлде төмен сапасы болып табылады.  </w:t>
      </w:r>
    </w:p>
    <w:p>
      <w:pPr>
        <w:spacing w:after="0"/>
        <w:ind w:left="0"/>
        <w:jc w:val="both"/>
      </w:pPr>
      <w:r>
        <w:rPr>
          <w:rFonts w:ascii="Times New Roman"/>
          <w:b w:val="false"/>
          <w:i w:val="false"/>
          <w:color w:val="000000"/>
          <w:sz w:val="28"/>
        </w:rPr>
        <w:t xml:space="preserve">
      Жағдайды оңалту үшін көп іс істелді, соның ішінде кей сәтте отаршылық әдістерін де қолдандық. Бірақ бұл проблеманың басым проблемалар қатарында тұрғаны айқын.  </w:t>
      </w:r>
    </w:p>
    <w:p>
      <w:pPr>
        <w:spacing w:after="0"/>
        <w:ind w:left="0"/>
        <w:jc w:val="both"/>
      </w:pPr>
      <w:r>
        <w:rPr>
          <w:rFonts w:ascii="Times New Roman"/>
          <w:b w:val="false"/>
          <w:i w:val="false"/>
          <w:color w:val="000000"/>
          <w:sz w:val="28"/>
        </w:rPr>
        <w:t xml:space="preserve">
      Мемлекет басшысы ретінде мен бір нәрсені айтуға тиіспін. Шенеуніктердің жаңа жағдайға бейімделуі үшін біз бөле алатын уақыт өтіп кетті. Ендігі жерде өзге адамдардың есебінен жарылқаушы болуға, елдің дамуына нұқсан келтіруге болмайды. Осы зиянды әдеттердің қаулап өсу әлеуетіне түбірінен балта шауып, Үкімет аппараты мен мемлекет қызмет реформаларын жеделдету қажет.  </w:t>
      </w:r>
    </w:p>
    <w:p>
      <w:pPr>
        <w:spacing w:after="0"/>
        <w:ind w:left="0"/>
        <w:jc w:val="both"/>
      </w:pPr>
      <w:r>
        <w:rPr>
          <w:rFonts w:ascii="Times New Roman"/>
          <w:b w:val="false"/>
          <w:i w:val="false"/>
          <w:color w:val="000000"/>
          <w:sz w:val="28"/>
        </w:rPr>
        <w:t xml:space="preserve">
      Ақыр соңында, бізге заңдарымыздың жартыкештігіне және тұрлаусыздығына көңіл бөлу қажет. Үйдің іргетасын қалау жеткіліксіз - оның қабаттары, қабырғалары мен шатыры болуы қажет. Мұның өзі инвестициялық ауанды жақсартуға, кедейшілікті азайтуға, қылмыс біткенді құртуға және әлеуметтік саланы дамытуға қатысты маңызды мәселе.  </w:t>
      </w:r>
    </w:p>
    <w:p>
      <w:pPr>
        <w:spacing w:after="0"/>
        <w:ind w:left="0"/>
        <w:jc w:val="both"/>
      </w:pPr>
      <w:r>
        <w:rPr>
          <w:rFonts w:ascii="Times New Roman"/>
          <w:b w:val="false"/>
          <w:i w:val="false"/>
          <w:color w:val="000000"/>
          <w:sz w:val="28"/>
        </w:rPr>
        <w:t xml:space="preserve">
      Мен теріс факторларды оң факторлармен қатар ұлттық стратегиямызды іске асыру үстінде өзіміз ұшырасуға тура келетін міндеттерді белгілеу үшін санамалап өттім. Мықты тұстарымыз бен мүмкіндіктерімізді, сондай-ақ әлсіз тұстарымыз бен елімізге келер қатерді бөліп атай отырып, олардың уақыт кеңістігіндегі серпінділігін әрі диалектикалық тұрғыда өзара байланыстылығын назарда ұстау қажет. Мүмкіндігіміз қатерге ұласуы да, керісінше болуы да мүмкін. Бүгінгі мықты тұстарымыз әлсіз тұстарымызға айналуы және керісінше болуы да мүмкін.  </w:t>
      </w:r>
    </w:p>
    <w:p>
      <w:pPr>
        <w:spacing w:after="0"/>
        <w:ind w:left="0"/>
        <w:jc w:val="both"/>
      </w:pPr>
      <w:r>
        <w:rPr>
          <w:rFonts w:ascii="Times New Roman"/>
          <w:b w:val="false"/>
          <w:i w:val="false"/>
          <w:color w:val="000000"/>
          <w:sz w:val="28"/>
        </w:rPr>
        <w:t xml:space="preserve">
      Біз қандай шамада мүмкіндіктерімізді пайдаланып, қауіп-қатердің алдын аламыз, өзіміздің оңымызды еселеп, терісімізді азайтамыз - бұл біздің өзімізге, мақсаттар мен басымдықтарды дәл қоя білуімізге, оларды уақтылы әрі оралымды іске асыруымызға байланысты.  </w:t>
      </w:r>
    </w:p>
    <w:bookmarkStart w:name="z19" w:id="19"/>
    <w:p>
      <w:pPr>
        <w:spacing w:after="0"/>
        <w:ind w:left="0"/>
        <w:jc w:val="left"/>
      </w:pPr>
      <w:r>
        <w:rPr>
          <w:rFonts w:ascii="Times New Roman"/>
          <w:b/>
          <w:i w:val="false"/>
          <w:color w:val="000000"/>
        </w:rPr>
        <w:t xml:space="preserve"> 2. Қазақстан мұраты</w:t>
      </w:r>
    </w:p>
    <w:bookmarkEnd w:id="19"/>
    <w:p>
      <w:pPr>
        <w:spacing w:after="0"/>
        <w:ind w:left="0"/>
        <w:jc w:val="both"/>
      </w:pPr>
      <w:r>
        <w:rPr>
          <w:rFonts w:ascii="Times New Roman"/>
          <w:b w:val="false"/>
          <w:i w:val="false"/>
          <w:color w:val="000000"/>
          <w:sz w:val="28"/>
        </w:rPr>
        <w:t xml:space="preserve">
      Алдыңда не күтіп тұр, соны ойла. </w:t>
      </w:r>
    </w:p>
    <w:p>
      <w:pPr>
        <w:spacing w:after="0"/>
        <w:ind w:left="0"/>
        <w:jc w:val="both"/>
      </w:pPr>
      <w:r>
        <w:rPr>
          <w:rFonts w:ascii="Times New Roman"/>
          <w:b w:val="false"/>
          <w:i w:val="false"/>
          <w:color w:val="000000"/>
          <w:sz w:val="28"/>
        </w:rPr>
        <w:t xml:space="preserve">
      Игі мақсатқа тура жүрген жетеді </w:t>
      </w:r>
    </w:p>
    <w:p>
      <w:pPr>
        <w:spacing w:after="0"/>
        <w:ind w:left="0"/>
        <w:jc w:val="both"/>
      </w:pPr>
      <w:r>
        <w:rPr>
          <w:rFonts w:ascii="Times New Roman"/>
          <w:b w:val="false"/>
          <w:i w:val="false"/>
          <w:color w:val="000000"/>
          <w:sz w:val="28"/>
        </w:rPr>
        <w:t xml:space="preserve">
      Фирдоуси </w:t>
      </w:r>
    </w:p>
    <w:p>
      <w:pPr>
        <w:spacing w:after="0"/>
        <w:ind w:left="0"/>
        <w:jc w:val="both"/>
      </w:pPr>
      <w:r>
        <w:rPr>
          <w:rFonts w:ascii="Times New Roman"/>
          <w:b w:val="false"/>
          <w:i w:val="false"/>
          <w:color w:val="000000"/>
          <w:sz w:val="28"/>
        </w:rPr>
        <w:t xml:space="preserve">
      Қай портқа бет алғанын білмейтін </w:t>
      </w:r>
    </w:p>
    <w:p>
      <w:pPr>
        <w:spacing w:after="0"/>
        <w:ind w:left="0"/>
        <w:jc w:val="both"/>
      </w:pPr>
      <w:r>
        <w:rPr>
          <w:rFonts w:ascii="Times New Roman"/>
          <w:b w:val="false"/>
          <w:i w:val="false"/>
          <w:color w:val="000000"/>
          <w:sz w:val="28"/>
        </w:rPr>
        <w:t xml:space="preserve">
      кеменің желі де оңынан тұрмайды </w:t>
      </w:r>
    </w:p>
    <w:p>
      <w:pPr>
        <w:spacing w:after="0"/>
        <w:ind w:left="0"/>
        <w:jc w:val="both"/>
      </w:pPr>
      <w:r>
        <w:rPr>
          <w:rFonts w:ascii="Times New Roman"/>
          <w:b w:val="false"/>
          <w:i w:val="false"/>
          <w:color w:val="000000"/>
          <w:sz w:val="28"/>
        </w:rPr>
        <w:t xml:space="preserve">
      Сенека </w:t>
      </w:r>
    </w:p>
    <w:p>
      <w:pPr>
        <w:spacing w:after="0"/>
        <w:ind w:left="0"/>
        <w:jc w:val="both"/>
      </w:pPr>
      <w:r>
        <w:rPr>
          <w:rFonts w:ascii="Times New Roman"/>
          <w:b w:val="false"/>
          <w:i w:val="false"/>
          <w:color w:val="000000"/>
          <w:sz w:val="28"/>
        </w:rPr>
        <w:t xml:space="preserve">
      Бүгiн бiз зор мүмкiндiктер табалдырығында тұрмыз. Азияның ең кедей елдерiнiң кейбiрiнiң отыз жыл iшiнде қайыршылықтан оңалып, индустриялы мемлекеттерге айналғанын сiздердiң көпшiлiгiңiз бiлесiздер. Алғашқылары Корея, Тайвань және Сингапур болса, ал қазiр оларға Малайзия, Индонезия және Тайланд қосылды. Бiздiң ұлы көршiмiз - Қытай жоғары қарқын танытып отыр. Үндiстан мен Бразилия да өз қуатын еселей түсiп келедi. Бiзге достас Ресей де жуық арада ұлы елдiң жаңа келбетiне ие болады деп шынайы үмiт артамыз және оған сенiмдiмiз.  </w:t>
      </w:r>
    </w:p>
    <w:p>
      <w:pPr>
        <w:spacing w:after="0"/>
        <w:ind w:left="0"/>
        <w:jc w:val="both"/>
      </w:pPr>
      <w:r>
        <w:rPr>
          <w:rFonts w:ascii="Times New Roman"/>
          <w:b w:val="false"/>
          <w:i w:val="false"/>
          <w:color w:val="000000"/>
          <w:sz w:val="28"/>
        </w:rPr>
        <w:t xml:space="preserve">
      Осыдан қырық жыл бұрын Сингапур өз тәуелсiздiгiн алған кезде, жан басына шаққанда 200 долларға жетпес табысы бар әлемдегi ең кедей елдердiң бiрi едi. Бүгiнгi таңда сингапурлықтардың жан басына шаққанда 20 мың доллардан асатын табысы бар. Өзiнiң халқы, этникалық құрамы жөнiнен және басқа да "көптеген" параметрлерi бойынша бiзге ұқсас ел, Малайзия да 20 жылға жетпейтiн уақыт iшiнде өз азаматтарының өмiр сүру деңгейiн 10 есе арттыруға қол жеткiздi. Осындай табыстарының нәтижесiнде бұл елдер күллi әлемде Азия Жолбарыстары ретiнде танылып отыр.  </w:t>
      </w:r>
    </w:p>
    <w:p>
      <w:pPr>
        <w:spacing w:after="0"/>
        <w:ind w:left="0"/>
        <w:jc w:val="both"/>
      </w:pPr>
      <w:r>
        <w:rPr>
          <w:rFonts w:ascii="Times New Roman"/>
          <w:b w:val="false"/>
          <w:i w:val="false"/>
          <w:color w:val="000000"/>
          <w:sz w:val="28"/>
        </w:rPr>
        <w:t xml:space="preserve">
      Қазақстан өзiнiң күллi мүмкiндiктерiмен нақ осындай нәтижеге қол жеткiзе алмайды дейтiн себептер бар ма? Ондай себептер жоқ. 2030 жылға қарай Қазақстан Орталық Азия Барысына айналады және өзге дамушы елдер үшiн үлгi болады деп сенемiн.  </w:t>
      </w:r>
    </w:p>
    <w:p>
      <w:pPr>
        <w:spacing w:after="0"/>
        <w:ind w:left="0"/>
        <w:jc w:val="both"/>
      </w:pPr>
      <w:r>
        <w:rPr>
          <w:rFonts w:ascii="Times New Roman"/>
          <w:b w:val="false"/>
          <w:i w:val="false"/>
          <w:color w:val="000000"/>
          <w:sz w:val="28"/>
        </w:rPr>
        <w:t xml:space="preserve">
      Бiзде Жолбарыстар жоқ, ал тауларымызда тiршiлiк ететiн Қар Барысы дүниежүзiлiк қоғамдастыққа онша таныс емес.  </w:t>
      </w:r>
    </w:p>
    <w:p>
      <w:pPr>
        <w:spacing w:after="0"/>
        <w:ind w:left="0"/>
        <w:jc w:val="both"/>
      </w:pPr>
      <w:r>
        <w:rPr>
          <w:rFonts w:ascii="Times New Roman"/>
          <w:b w:val="false"/>
          <w:i w:val="false"/>
          <w:color w:val="000000"/>
          <w:sz w:val="28"/>
        </w:rPr>
        <w:t xml:space="preserve">
      Жануарлар әлемiнде Жолбарыс туыстас болғанымен Барыстың өзiндiк ерекшелiктерi де бар.  </w:t>
      </w:r>
    </w:p>
    <w:p>
      <w:pPr>
        <w:spacing w:after="0"/>
        <w:ind w:left="0"/>
        <w:jc w:val="both"/>
      </w:pPr>
      <w:r>
        <w:rPr>
          <w:rFonts w:ascii="Times New Roman"/>
          <w:b w:val="false"/>
          <w:i w:val="false"/>
          <w:color w:val="000000"/>
          <w:sz w:val="28"/>
        </w:rPr>
        <w:t xml:space="preserve">
      Бұл - өзiне тән тектiлiгiмен, бұлалығымен, алғырлығымен, жасқануды бiлмейтiн тәкаппарлығымен, батылдығымен, айлалығымен дараланатын Барыс болмақ, Ол ешкiмге бiрiншi болып шабуыл жасамайды әрi тiкелей соқтығыстардан бойын тартатын болады. Бiрақ егер өзiнiң еркiндігi мен тұрағына, ұрпағына қатер төнген жағдайда, ол бұларды басын тігіп, бойындағы барын салып қорғайтын болады.  </w:t>
      </w:r>
    </w:p>
    <w:p>
      <w:pPr>
        <w:spacing w:after="0"/>
        <w:ind w:left="0"/>
        <w:jc w:val="both"/>
      </w:pPr>
      <w:r>
        <w:rPr>
          <w:rFonts w:ascii="Times New Roman"/>
          <w:b w:val="false"/>
          <w:i w:val="false"/>
          <w:color w:val="000000"/>
          <w:sz w:val="28"/>
        </w:rPr>
        <w:t xml:space="preserve">
      Осы сыптай да серпiндi болуға және семiздiк пен жалқаулыққа бой алдырмауға тиiс: әйтпеген күнде ол қатаң табиғи ортада өмiр сүре алмайды.  </w:t>
      </w:r>
    </w:p>
    <w:p>
      <w:pPr>
        <w:spacing w:after="0"/>
        <w:ind w:left="0"/>
        <w:jc w:val="both"/>
      </w:pPr>
      <w:r>
        <w:rPr>
          <w:rFonts w:ascii="Times New Roman"/>
          <w:b w:val="false"/>
          <w:i w:val="false"/>
          <w:color w:val="000000"/>
          <w:sz w:val="28"/>
        </w:rPr>
        <w:t xml:space="preserve">
      Ол жаңа асулар мен шыңдарды бағындыруда, мақсатына жетелейтiн елеусiз, бiрақ сенiмдi соқпақтарды iздестiруде табанды да бiрбеткей болуға тиіс.  </w:t>
      </w:r>
    </w:p>
    <w:p>
      <w:pPr>
        <w:spacing w:after="0"/>
        <w:ind w:left="0"/>
        <w:jc w:val="both"/>
      </w:pPr>
      <w:r>
        <w:rPr>
          <w:rFonts w:ascii="Times New Roman"/>
          <w:b w:val="false"/>
          <w:i w:val="false"/>
          <w:color w:val="000000"/>
          <w:sz w:val="28"/>
        </w:rPr>
        <w:t xml:space="preserve">
      Ол қауiп-қатерден қаймықпауға, тоқшылықтан босаңсымауға тиiс.  </w:t>
      </w:r>
    </w:p>
    <w:p>
      <w:pPr>
        <w:spacing w:after="0"/>
        <w:ind w:left="0"/>
        <w:jc w:val="both"/>
      </w:pPr>
      <w:r>
        <w:rPr>
          <w:rFonts w:ascii="Times New Roman"/>
          <w:b w:val="false"/>
          <w:i w:val="false"/>
          <w:color w:val="000000"/>
          <w:sz w:val="28"/>
        </w:rPr>
        <w:t xml:space="preserve">
      Ол өз ұрпағын баулыған кезде: оны баса-көктей келген қонақтардан қорғай отырып, аузындағы дәмдiсiн соның аузына тосуға, оның саулығына, өресi мен пайымына нәр беруге тиiс, сөйтіп кез келген ортадағы қатаң бәсекелестiк жағдайында ерте сақайып, өз бетiнше дербес өмiр сүруге жетелеп, көрегендiк танытады.  </w:t>
      </w:r>
    </w:p>
    <w:p>
      <w:pPr>
        <w:spacing w:after="0"/>
        <w:ind w:left="0"/>
        <w:jc w:val="both"/>
      </w:pPr>
      <w:r>
        <w:rPr>
          <w:rFonts w:ascii="Times New Roman"/>
          <w:b w:val="false"/>
          <w:i w:val="false"/>
          <w:color w:val="000000"/>
          <w:sz w:val="28"/>
        </w:rPr>
        <w:t xml:space="preserve">
      Ол өзі ішетін тұнық судың ылайланбауын, ал өз аясында тiршiлiк ететiн табиғат пен тыныстайтын ауасының жақсаруын қатаң қадағалап отыратын болады.  </w:t>
      </w:r>
    </w:p>
    <w:p>
      <w:pPr>
        <w:spacing w:after="0"/>
        <w:ind w:left="0"/>
        <w:jc w:val="both"/>
      </w:pPr>
      <w:r>
        <w:rPr>
          <w:rFonts w:ascii="Times New Roman"/>
          <w:b w:val="false"/>
          <w:i w:val="false"/>
          <w:color w:val="000000"/>
          <w:sz w:val="28"/>
        </w:rPr>
        <w:t xml:space="preserve">
      Ендеше қазақстандық Барыстың бойына дамудың алдыңғы қатарлы үздiк деңгейiне үстелген Батыстың талғампаздығы да, Шығыстың кемеңгерлiгi мен төзiмдiлiгi де тән болуға тиiс.  </w:t>
      </w:r>
    </w:p>
    <w:p>
      <w:pPr>
        <w:spacing w:after="0"/>
        <w:ind w:left="0"/>
        <w:jc w:val="both"/>
      </w:pPr>
      <w:r>
        <w:rPr>
          <w:rFonts w:ascii="Times New Roman"/>
          <w:b w:val="false"/>
          <w:i w:val="false"/>
          <w:color w:val="000000"/>
          <w:sz w:val="28"/>
        </w:rPr>
        <w:t xml:space="preserve">
      Ол өзiнiң талпыныс-ұмтылыстарында, жеңiстерi мен сәтсiздiктерiнде бiр ананың сүтiн тел емген өзiнiң бауырлары - Өзбек, Қырғыз және басқа да Орталық Азия барыстарымен дәйiм бiрлiкте болып, олардың өрлеуi мен жетiстiктерiн мақтаныш тұтатын болады.  </w:t>
      </w:r>
    </w:p>
    <w:p>
      <w:pPr>
        <w:spacing w:after="0"/>
        <w:ind w:left="0"/>
        <w:jc w:val="both"/>
      </w:pPr>
      <w:r>
        <w:rPr>
          <w:rFonts w:ascii="Times New Roman"/>
          <w:b w:val="false"/>
          <w:i w:val="false"/>
          <w:color w:val="000000"/>
          <w:sz w:val="28"/>
        </w:rPr>
        <w:t xml:space="preserve">
      Дегенмен 2030 жылғы осындай Қазақстан өзiнен-өзi пайда болмайды. Оны бiз өз қалауымызбен және табысқа жетуге талпынған ерiк-жiгерiмiз арқылы тұрғызамыз. Егер бiз осы мүмкiндiктi сәтiмен пайдалана алмасақ, егер бiз болашағымызға жоспар құрмай және бүгiнгi күнi нақты iс-қимылдарды iске асырмай, күндер мен апталарды уысымыздан шығарып алсақ, егер сәтсiздiкке ұшырасақ, онда өзiмiзден басқа ешкiмге кiнә арта алмаймыз.  </w:t>
      </w:r>
    </w:p>
    <w:p>
      <w:pPr>
        <w:spacing w:after="0"/>
        <w:ind w:left="0"/>
        <w:jc w:val="both"/>
      </w:pPr>
      <w:r>
        <w:rPr>
          <w:rFonts w:ascii="Times New Roman"/>
          <w:b w:val="false"/>
          <w:i w:val="false"/>
          <w:color w:val="000000"/>
          <w:sz w:val="28"/>
        </w:rPr>
        <w:t xml:space="preserve">
      Еш нәрсеге бiрден қол жетпейдi. Табысты әрi тұрақты дамуға объективтi түрде белгiлi бiр сатылар тән, оған құлашты бiр сермегеннен жетуге болмайтыны да белгiлi.  </w:t>
      </w:r>
    </w:p>
    <w:p>
      <w:pPr>
        <w:spacing w:after="0"/>
        <w:ind w:left="0"/>
        <w:jc w:val="both"/>
      </w:pPr>
      <w:r>
        <w:rPr>
          <w:rFonts w:ascii="Times New Roman"/>
          <w:b w:val="false"/>
          <w:i w:val="false"/>
          <w:color w:val="000000"/>
          <w:sz w:val="28"/>
        </w:rPr>
        <w:t xml:space="preserve">
      Салауатты әрi гүлденген экономика құрмайынша, бiз қуатты мемлекет пен Қарулы Күштер құра алмаймыз, демографиялық, экологиялық және әлеуметтiк мiндеттердi шеше алмаймыз, әрбiр адамның жеке басының қадiр-қасиетi мен әл-ауқатын арттыра алмаймыз.  </w:t>
      </w:r>
    </w:p>
    <w:p>
      <w:pPr>
        <w:spacing w:after="0"/>
        <w:ind w:left="0"/>
        <w:jc w:val="both"/>
      </w:pPr>
      <w:r>
        <w:rPr>
          <w:rFonts w:ascii="Times New Roman"/>
          <w:b w:val="false"/>
          <w:i w:val="false"/>
          <w:color w:val="000000"/>
          <w:sz w:val="28"/>
        </w:rPr>
        <w:t xml:space="preserve">
      Экономикалық дамудың жоғары қарқынына қол жеткiзу өз кезегiнде саяси тұрақтылық пен тұрлаулылықты, қуатты әрi нысаналы реформаларды талап етедi. Ал бұл үшiн Президенттiң саясатын iске асыруға, ескiнiң қарсылығын еңсеруге, әрi күмәнданушыларды соңынан ерте бiлуге қабiлеттi кәсiпқой, зерделi, батыл және отансүйгiш Үкiмет қажет.  </w:t>
      </w:r>
    </w:p>
    <w:p>
      <w:pPr>
        <w:spacing w:after="0"/>
        <w:ind w:left="0"/>
        <w:jc w:val="both"/>
      </w:pPr>
      <w:r>
        <w:rPr>
          <w:rFonts w:ascii="Times New Roman"/>
          <w:b w:val="false"/>
          <w:i w:val="false"/>
          <w:color w:val="000000"/>
          <w:sz w:val="28"/>
        </w:rPr>
        <w:t xml:space="preserve">
      Бұл жұмыста табысқа жету Қазақстан азаматтарының қолдауына байланысты. Ал мұндай қолдау адамдар істің оңалуға беталысы мен әдiлеттiлiкке көзi жеткен жағдайда ғана көрсетiлелi. Нақ сондықтан адамдардың әл-ауқатының өсуi бiздiң күллi күнделiктi жұмысымыздың күретамыры болуға, ал сыбайлас жемқорлыққа қарсы қүрес батыл жүргiзiлуге тиiс.  </w:t>
      </w:r>
    </w:p>
    <w:p>
      <w:pPr>
        <w:spacing w:after="0"/>
        <w:ind w:left="0"/>
        <w:jc w:val="both"/>
      </w:pPr>
      <w:r>
        <w:rPr>
          <w:rFonts w:ascii="Times New Roman"/>
          <w:b w:val="false"/>
          <w:i w:val="false"/>
          <w:color w:val="000000"/>
          <w:sz w:val="28"/>
        </w:rPr>
        <w:t xml:space="preserve">
      Осындай болашақтың iргесiн тұрғызу үшiн және алған бағытымыздан ауытқымас үшiн, бiз өзiмiздiң ненi қалайтындығымызды бiлуге тиiспiз. Сондықтан ұзақ мерзiмдi кезең жайында айтқан кезде, мен, мемлекет басшысы ретiнде, бiздiң елiмiздiң мұраты: ұлттық бiртұтастық, әлеуметтiк әдiлеттiлiк тән әрi күллi халқының экономикалық әл-ауқаты артқан тәуелсiз, гүлденген және саяси тұрақты Қазақстанды сомдау деп санаймын.  </w:t>
      </w:r>
    </w:p>
    <w:p>
      <w:pPr>
        <w:spacing w:after="0"/>
        <w:ind w:left="0"/>
        <w:jc w:val="both"/>
      </w:pPr>
      <w:r>
        <w:rPr>
          <w:rFonts w:ascii="Times New Roman"/>
          <w:b w:val="false"/>
          <w:i w:val="false"/>
          <w:color w:val="000000"/>
          <w:sz w:val="28"/>
        </w:rPr>
        <w:t xml:space="preserve">
      Барша қазақстандықтардың гүлденуi, қауiпсiздiгi мен әл-ауқатының артуы - өзiмiз орнатсақ дейтiн Қазақстанды сипаттайтын өрелi сөздер, мiне осылар. Бiздiң iлгерi жылжуымызға қарай бұл сөздер әрдайым бiздiң iзашарымыз болып қалуға тиiс.  </w:t>
      </w:r>
    </w:p>
    <w:p>
      <w:pPr>
        <w:spacing w:after="0"/>
        <w:ind w:left="0"/>
        <w:jc w:val="both"/>
      </w:pPr>
      <w:r>
        <w:rPr>
          <w:rFonts w:ascii="Times New Roman"/>
          <w:b w:val="false"/>
          <w:i w:val="false"/>
          <w:color w:val="000000"/>
          <w:sz w:val="28"/>
        </w:rPr>
        <w:t xml:space="preserve">
      Мен өзiме 33 жыл өткеннен кейiнгi Қазақстанды қалай елестетемiн? Бiздiң жас мемлекетiмiз өсiп-жетiлiп, кемелденедi, бiздiң балаларымыз бен немерелерiмiз онымен бiрге ер жетедi. Олар өз ұрпағының жауапты да жiгерлi, бiлiм өресi биiк, денсаулығы мықты өкiлдерi болады. Олар, бабаларының игi дәстүрлерiн сақтай отырып, қазiргi заманғы нарықтық экономика жағдайында жұмыс iстеуге даяр болады. Олар бейбiт, абат, жылдам өркендеу үстiндегi, күллi әлемге әйгiлi әрi сыйлы өз елiнiң патриоттары болады.  </w:t>
      </w:r>
    </w:p>
    <w:p>
      <w:pPr>
        <w:spacing w:after="0"/>
        <w:ind w:left="0"/>
        <w:jc w:val="both"/>
      </w:pPr>
      <w:r>
        <w:rPr>
          <w:rFonts w:ascii="Times New Roman"/>
          <w:b w:val="false"/>
          <w:i w:val="false"/>
          <w:color w:val="000000"/>
          <w:sz w:val="28"/>
        </w:rPr>
        <w:t xml:space="preserve">
      Бiздiң балаларымыз бiлiгi жоғары жұмысшылар мен фермерлер, инженерлер, банкирлер және өнер қайраткерлерi, магазиндердiң иелерi, мұғалiмдер мен дәрiгерлер, зауыттар мен фабрикалардың иелерi, биржа делдалдары және спортшылары болады. Олар мұнай, газ бен электр қуатын, тамақ өнiмдерiн өндiретiн әрi олармен әлемдiк экономиканы қамтамасыз ететiн болады. Көпшiлiгi халық тұтынатын жоғары технологиялық тауарларды және әлемдiк рынокта өзiнiң арзан бағасы мен үздiк сапасына орай жоғары сұраныспен пайдаланатын өнiмнiң көптеген басқа да түрлерiн өндiрушi болады.  </w:t>
      </w:r>
    </w:p>
    <w:p>
      <w:pPr>
        <w:spacing w:after="0"/>
        <w:ind w:left="0"/>
        <w:jc w:val="both"/>
      </w:pPr>
      <w:r>
        <w:rPr>
          <w:rFonts w:ascii="Times New Roman"/>
          <w:b w:val="false"/>
          <w:i w:val="false"/>
          <w:color w:val="000000"/>
          <w:sz w:val="28"/>
        </w:rPr>
        <w:t xml:space="preserve">
      Бiздiң жас ұрпақтың кей өкiлдерi мемлекеттiк қызметке тұрады. Олар жоғары ақы төленетiн, жақсы оқытып-үйретiлген, Қазақстан мен Қазақстан халқының мүдделерiн өздерiнiң жеке мүдделерiнен жоғары қоятын мамандар бола отырып, жаңа дәуiр жағдайында жұмыс iстейтiн болады.  </w:t>
      </w:r>
    </w:p>
    <w:p>
      <w:pPr>
        <w:spacing w:after="0"/>
        <w:ind w:left="0"/>
        <w:jc w:val="both"/>
      </w:pPr>
      <w:r>
        <w:rPr>
          <w:rFonts w:ascii="Times New Roman"/>
          <w:b w:val="false"/>
          <w:i w:val="false"/>
          <w:color w:val="000000"/>
          <w:sz w:val="28"/>
        </w:rPr>
        <w:t xml:space="preserve">
      2030 жылдың азаматтары мемлекеттiң өздерiнiң құқықтарын қорғайтынына және мүдделерiн биiк ұстайтынына сенiмдi болады. Бұл ретте олар қолайсыз жағдаяттар себебiмен өмiрден өз орнын таба алмай, мемлекетке әлеуметтiк көмек сұрап жүгiнуге мәжбүр болған аз ғана адамдарға да мемлекеттiң қамқорлық жасайтынын бiлетiн болады.  </w:t>
      </w:r>
    </w:p>
    <w:p>
      <w:pPr>
        <w:spacing w:after="0"/>
        <w:ind w:left="0"/>
        <w:jc w:val="both"/>
      </w:pPr>
      <w:r>
        <w:rPr>
          <w:rFonts w:ascii="Times New Roman"/>
          <w:b w:val="false"/>
          <w:i w:val="false"/>
          <w:color w:val="000000"/>
          <w:sz w:val="28"/>
        </w:rPr>
        <w:t xml:space="preserve">
      2030 жылғы Қазақстан ауасы таза, мөлдiр сулы, жасыл желектi елге айналуға тиiс. Өндiрiс қалдықтары мен радиация бұдан былай бiздiң үйлерiмiз бен бақтарымызға енбейтiн болады. Біздiң балаларымыз бен балаларымыздың балалары кiнәрәтсiз жағдайда толыққанды өмiр сүретiн болады.  </w:t>
      </w:r>
    </w:p>
    <w:p>
      <w:pPr>
        <w:spacing w:after="0"/>
        <w:ind w:left="0"/>
        <w:jc w:val="both"/>
      </w:pPr>
      <w:r>
        <w:rPr>
          <w:rFonts w:ascii="Times New Roman"/>
          <w:b w:val="false"/>
          <w:i w:val="false"/>
          <w:color w:val="000000"/>
          <w:sz w:val="28"/>
        </w:rPr>
        <w:t xml:space="preserve">
      2030 жылы бiздiң ұрпақтарымыз бұдан былай әлемдiк оқиғалардың қалтарысында қалып қоймайтын елде өмiр сүретiн болады. Олардың Қазақстанды Еуразияның орталығы бола отырып, жедел өркендеп келе жатқан үш аймақтың - Қытайдың, Ресейдiң және Мұсылман әлемiнiң арасындағы экономика мен мәдениеттi байланыстырушы буын рөлiн атқаратын болады.  </w:t>
      </w:r>
    </w:p>
    <w:p>
      <w:pPr>
        <w:spacing w:after="0"/>
        <w:ind w:left="0"/>
        <w:jc w:val="both"/>
      </w:pPr>
      <w:r>
        <w:rPr>
          <w:rFonts w:ascii="Times New Roman"/>
          <w:b w:val="false"/>
          <w:i w:val="false"/>
          <w:color w:val="000000"/>
          <w:sz w:val="28"/>
        </w:rPr>
        <w:t xml:space="preserve">
      Оны барлық ұлттар үшiн тең мүмкiндiктер барына сенiмдi, бiрақ бәрiнен бұрын өздерiн қазақстанның азаматтарымыз деп санайтын көптеген ұлттардың өкiлдерi мекендейтiн болады.  </w:t>
      </w:r>
    </w:p>
    <w:p>
      <w:pPr>
        <w:spacing w:after="0"/>
        <w:ind w:left="0"/>
        <w:jc w:val="both"/>
      </w:pPr>
      <w:r>
        <w:rPr>
          <w:rFonts w:ascii="Times New Roman"/>
          <w:b w:val="false"/>
          <w:i w:val="false"/>
          <w:color w:val="000000"/>
          <w:sz w:val="28"/>
        </w:rPr>
        <w:t xml:space="preserve">
      2030 жылғы Қазақстан әлi де барынша кемелдене алмайды. Ол әлi әлемдегi ең бай, ең бiлiмдi, ең дамыған ел бола қоймайды, бiрақ ол күрделi жолдан ойдағыдай өткен және дамудың келесi кезеңiне нық қадаммен аяқ басқан ел болады.  </w:t>
      </w:r>
    </w:p>
    <w:p>
      <w:pPr>
        <w:spacing w:after="0"/>
        <w:ind w:left="0"/>
        <w:jc w:val="both"/>
      </w:pPr>
      <w:r>
        <w:rPr>
          <w:rFonts w:ascii="Times New Roman"/>
          <w:b w:val="false"/>
          <w:i w:val="false"/>
          <w:color w:val="000000"/>
          <w:sz w:val="28"/>
        </w:rPr>
        <w:t xml:space="preserve">
      Әрине, мұның бәрi - болашақты ой көзiмен көру, оның моделi, асқақ мұрат, арман ғана. Сiздердiң көпшiлiгiңiз бұл мұратты кей кезде ең қарапайым нәрсенiң өзi жетiспей жататын бүгiнгi тiршiлiкпен салыстырып, мұны қиялға балап, ащы мысқылмен езу тартуларыңыз да мүмкiн.  </w:t>
      </w:r>
    </w:p>
    <w:p>
      <w:pPr>
        <w:spacing w:after="0"/>
        <w:ind w:left="0"/>
        <w:jc w:val="both"/>
      </w:pPr>
      <w:r>
        <w:rPr>
          <w:rFonts w:ascii="Times New Roman"/>
          <w:b w:val="false"/>
          <w:i w:val="false"/>
          <w:color w:val="000000"/>
          <w:sz w:val="28"/>
        </w:rPr>
        <w:t xml:space="preserve">
      Бiрақ олай емес. Мұның бәрiне де қол жеткiзуге болады, әрi әлемдiк тәжiрибе бұл жоспарлардың ақиқаттығын қуаттап отыр. Иә, бүгiн бәрiмiзге қиын түсiп отыр. Оңай болған кезi бар ма? Бiздiң аталарымыз бен әкелерiмiз осы жүз жылда қандай жеңiл кездi бастан кешiрген екен? Азамат соғысы, аштық пен жұт, жаппай қуғын-сүргiн, Ұлы Отан соғысы немесе соғыстан кейінгі күйзелiс жылдары оларға оңай тидi дейсiз бе? Өткен ғасыр мен оның алдындағы ғасыр жеңіл болып па? Әрине, бұл - тарих. Тіпті бүгінгі күні де жер бетiнде 800 миллион адам жыл сайын асқа жарымай, аштықты бастан кешіруде, талай жүздеген миллион адамдардың баспанасы жоқ, миллиондар қанды соғыстарда қаза тауып жатыр.  </w:t>
      </w:r>
    </w:p>
    <w:p>
      <w:pPr>
        <w:spacing w:after="0"/>
        <w:ind w:left="0"/>
        <w:jc w:val="both"/>
      </w:pPr>
      <w:r>
        <w:rPr>
          <w:rFonts w:ascii="Times New Roman"/>
          <w:b w:val="false"/>
          <w:i w:val="false"/>
          <w:color w:val="000000"/>
          <w:sz w:val="28"/>
        </w:rPr>
        <w:t xml:space="preserve">
      Ендеше, бiз неге аhылап-уhiлей береміз, ішкi қуатымызды қысыр сөз бен күңкiлге несiне жұмсаймыз?  </w:t>
      </w:r>
    </w:p>
    <w:p>
      <w:pPr>
        <w:spacing w:after="0"/>
        <w:ind w:left="0"/>
        <w:jc w:val="both"/>
      </w:pPr>
      <w:r>
        <w:rPr>
          <w:rFonts w:ascii="Times New Roman"/>
          <w:b w:val="false"/>
          <w:i w:val="false"/>
          <w:color w:val="000000"/>
          <w:sz w:val="28"/>
        </w:rPr>
        <w:t xml:space="preserve">
      Кез келген сыннан бiрлiгiмiздiң, күш-жiгерiмiздiң және болашаққа деген сенiмiмiздің арқасында абыроймен шыққанымызды ұмытатындай зердемiз сонша қысқа ма едi? Тәулiк бойы тыным таппай жұмыс істеп, аш құрсақ жүрсек те, аузымыздағыны балаларымызға жырып берiп, олардың ертең жақсы өмiр сүретiніне сенген едiк қой.  </w:t>
      </w:r>
    </w:p>
    <w:p>
      <w:pPr>
        <w:spacing w:after="0"/>
        <w:ind w:left="0"/>
        <w:jc w:val="both"/>
      </w:pPr>
      <w:r>
        <w:rPr>
          <w:rFonts w:ascii="Times New Roman"/>
          <w:b w:val="false"/>
          <w:i w:val="false"/>
          <w:color w:val="000000"/>
          <w:sz w:val="28"/>
        </w:rPr>
        <w:t xml:space="preserve">
      Бүгiн және ертең дәл осылай iстеуiмiзге не кедергi? Ендеше неге уайымға салынып, еңсемiздi түсiрiп жiбердiк? Ендеше елiмiздiң алдында, әрқайсымыздың алдымызда орасан зор мүмкiндiктер ашылған осындай кезде, ең бастысы бұрын ешқашан еншiмiзге тимей келген еркiндiкке қолымыз жеткен кезде мұнымызға не жорық! Барлығы тек өзiмiзге, сенiмiмiзге, ерiк-жiгерiмiзге, бiрлiгiмiз бен еңбегiмiзге байланысты. "Ел мен үшiн не iстей алады деп сұрамаңыз, ел үшiн өзiм не iстей алам деп сұраңыз". </w:t>
      </w:r>
    </w:p>
    <w:p>
      <w:pPr>
        <w:spacing w:after="0"/>
        <w:ind w:left="0"/>
        <w:jc w:val="both"/>
      </w:pPr>
      <w:r>
        <w:rPr>
          <w:rFonts w:ascii="Times New Roman"/>
          <w:b w:val="false"/>
          <w:i w:val="false"/>
          <w:color w:val="000000"/>
          <w:sz w:val="28"/>
        </w:rPr>
        <w:t xml:space="preserve">
      Джон Кеннедидiң американ халқына арнаған үндеуiндегi осы бiр сөздер бiз үшiн бұрынғы қай кездегiден де гөрi көкейiмiзден шығып тұр. </w:t>
      </w:r>
    </w:p>
    <w:bookmarkStart w:name="z20" w:id="20"/>
    <w:p>
      <w:pPr>
        <w:spacing w:after="0"/>
        <w:ind w:left="0"/>
        <w:jc w:val="left"/>
      </w:pPr>
      <w:r>
        <w:rPr>
          <w:rFonts w:ascii="Times New Roman"/>
          <w:b/>
          <w:i w:val="false"/>
          <w:color w:val="000000"/>
        </w:rPr>
        <w:t xml:space="preserve"> 3. Ұзақ мерзімді басым мақсаттар мен оларды іске асыру</w:t>
      </w:r>
      <w:r>
        <w:br/>
      </w:r>
      <w:r>
        <w:rPr>
          <w:rFonts w:ascii="Times New Roman"/>
          <w:b/>
          <w:i w:val="false"/>
          <w:color w:val="000000"/>
        </w:rPr>
        <w:t>стратегиялары</w:t>
      </w:r>
    </w:p>
    <w:bookmarkEnd w:id="20"/>
    <w:p>
      <w:pPr>
        <w:spacing w:after="0"/>
        <w:ind w:left="0"/>
        <w:jc w:val="both"/>
      </w:pPr>
      <w:r>
        <w:rPr>
          <w:rFonts w:ascii="Times New Roman"/>
          <w:b w:val="false"/>
          <w:i w:val="false"/>
          <w:color w:val="000000"/>
          <w:sz w:val="28"/>
        </w:rPr>
        <w:t xml:space="preserve">
      Бұл әлемде ең бастысы - біздің қай жерде </w:t>
      </w:r>
    </w:p>
    <w:p>
      <w:pPr>
        <w:spacing w:after="0"/>
        <w:ind w:left="0"/>
        <w:jc w:val="both"/>
      </w:pPr>
      <w:r>
        <w:rPr>
          <w:rFonts w:ascii="Times New Roman"/>
          <w:b w:val="false"/>
          <w:i w:val="false"/>
          <w:color w:val="000000"/>
          <w:sz w:val="28"/>
        </w:rPr>
        <w:t xml:space="preserve">
      тұрғанымыз емес, қандай бағытта жылжып </w:t>
      </w:r>
    </w:p>
    <w:p>
      <w:pPr>
        <w:spacing w:after="0"/>
        <w:ind w:left="0"/>
        <w:jc w:val="both"/>
      </w:pPr>
      <w:r>
        <w:rPr>
          <w:rFonts w:ascii="Times New Roman"/>
          <w:b w:val="false"/>
          <w:i w:val="false"/>
          <w:color w:val="000000"/>
          <w:sz w:val="28"/>
        </w:rPr>
        <w:t xml:space="preserve">
      барамыз - міне, сонда </w:t>
      </w:r>
    </w:p>
    <w:p>
      <w:pPr>
        <w:spacing w:after="0"/>
        <w:ind w:left="0"/>
        <w:jc w:val="both"/>
      </w:pPr>
      <w:r>
        <w:rPr>
          <w:rFonts w:ascii="Times New Roman"/>
          <w:b w:val="false"/>
          <w:i w:val="false"/>
          <w:color w:val="000000"/>
          <w:sz w:val="28"/>
        </w:rPr>
        <w:t xml:space="preserve">
      Холмз </w:t>
      </w:r>
    </w:p>
    <w:p>
      <w:pPr>
        <w:spacing w:after="0"/>
        <w:ind w:left="0"/>
        <w:jc w:val="both"/>
      </w:pPr>
      <w:r>
        <w:rPr>
          <w:rFonts w:ascii="Times New Roman"/>
          <w:b w:val="false"/>
          <w:i w:val="false"/>
          <w:color w:val="000000"/>
          <w:sz w:val="28"/>
        </w:rPr>
        <w:t xml:space="preserve">
      Бiздiң елiмiз мен айтқан перспективаларға қол жеткiзуi үшiн мынадай ұзақ мерзiмдi жетi басымдықты iске асыру қажет:  </w:t>
      </w:r>
    </w:p>
    <w:p>
      <w:pPr>
        <w:spacing w:after="0"/>
        <w:ind w:left="0"/>
        <w:jc w:val="both"/>
      </w:pPr>
      <w:r>
        <w:rPr>
          <w:rFonts w:ascii="Times New Roman"/>
          <w:b w:val="false"/>
          <w:i w:val="false"/>
          <w:color w:val="000000"/>
          <w:sz w:val="28"/>
        </w:rPr>
        <w:t xml:space="preserve">
      1. Ұлттық қауіпсіздік. Аумақтық тұтастығын толық сақтай отырып, Қазақстанның тәуелсiз егемен мемлекет ретiнде дамуын қамтамасыз ету.  </w:t>
      </w:r>
    </w:p>
    <w:p>
      <w:pPr>
        <w:spacing w:after="0"/>
        <w:ind w:left="0"/>
        <w:jc w:val="both"/>
      </w:pPr>
      <w:r>
        <w:rPr>
          <w:rFonts w:ascii="Times New Roman"/>
          <w:b w:val="false"/>
          <w:i w:val="false"/>
          <w:color w:val="000000"/>
          <w:sz w:val="28"/>
        </w:rPr>
        <w:t xml:space="preserve">
      2. Ішкі саяси тұрақтылық пен қоғамның топтасуы. Қазақстанға бүгiн және алдағы ондаған жылдар iшiнде ұлттық стратегияны жүзеге асыруға мүмкiндiк беретiн iшкі саяси тұрақтылық пен ұлттық бiртұтастықты сақтап, нығайта беру.  </w:t>
      </w:r>
    </w:p>
    <w:p>
      <w:pPr>
        <w:spacing w:after="0"/>
        <w:ind w:left="0"/>
        <w:jc w:val="both"/>
      </w:pPr>
      <w:r>
        <w:rPr>
          <w:rFonts w:ascii="Times New Roman"/>
          <w:b w:val="false"/>
          <w:i w:val="false"/>
          <w:color w:val="000000"/>
          <w:sz w:val="28"/>
        </w:rPr>
        <w:t xml:space="preserve">
      3. Шетел инвестициялары мен iшкi жинақталымдардың деңгейi жоғары ашық нарықтық экономикаға негiзделген Экономикалық өсу. Экономикалық өрлеудiң нақтылы, тұрлаулы және барған сайын арта түсетiн қарқынына қол жеткiзу.  </w:t>
      </w:r>
    </w:p>
    <w:p>
      <w:pPr>
        <w:spacing w:after="0"/>
        <w:ind w:left="0"/>
        <w:jc w:val="both"/>
      </w:pPr>
      <w:r>
        <w:rPr>
          <w:rFonts w:ascii="Times New Roman"/>
          <w:b w:val="false"/>
          <w:i w:val="false"/>
          <w:color w:val="000000"/>
          <w:sz w:val="28"/>
        </w:rPr>
        <w:t xml:space="preserve">
      4. Қазақстан Азаматтарының денсаулығы, білімі мен әл-ауқаты. Барлық қазақстандықтардың өмiр сүру жағдайларын, денсаулығын, білiмi мен мүмкiндiктерiн ұдайы жақсарту, экологиялық ортаны жақсарту.  </w:t>
      </w:r>
    </w:p>
    <w:p>
      <w:pPr>
        <w:spacing w:after="0"/>
        <w:ind w:left="0"/>
        <w:jc w:val="both"/>
      </w:pPr>
      <w:r>
        <w:rPr>
          <w:rFonts w:ascii="Times New Roman"/>
          <w:b w:val="false"/>
          <w:i w:val="false"/>
          <w:color w:val="000000"/>
          <w:sz w:val="28"/>
        </w:rPr>
        <w:t xml:space="preserve">
      5. Энергетика ресурстары. Мұнай мен газ өндiрудi және экспорттауды қалыпты экономикалық өрлеу мен халықтың тұрмысын жақсартуға жәрдемдесетiн табыс алу мақсатында жедел арттыру жолымен Қазақстанның энергетикалық ресурстарын тиiмдi пайдалану.  </w:t>
      </w:r>
    </w:p>
    <w:p>
      <w:pPr>
        <w:spacing w:after="0"/>
        <w:ind w:left="0"/>
        <w:jc w:val="both"/>
      </w:pPr>
      <w:r>
        <w:rPr>
          <w:rFonts w:ascii="Times New Roman"/>
          <w:b w:val="false"/>
          <w:i w:val="false"/>
          <w:color w:val="000000"/>
          <w:sz w:val="28"/>
        </w:rPr>
        <w:t xml:space="preserve">
      6. Инфрақұрылым. Әсіресе Көлік және байланыс. Осы шешушi секторларды ұлттық қауіпсіздікті нығайтуға, саяси тұрақтылық пен экономикалық өрлеуге жәрдемдесетіндей етіп дамыту.  </w:t>
      </w:r>
    </w:p>
    <w:p>
      <w:pPr>
        <w:spacing w:after="0"/>
        <w:ind w:left="0"/>
        <w:jc w:val="both"/>
      </w:pPr>
      <w:r>
        <w:rPr>
          <w:rFonts w:ascii="Times New Roman"/>
          <w:b w:val="false"/>
          <w:i w:val="false"/>
          <w:color w:val="000000"/>
          <w:sz w:val="28"/>
        </w:rPr>
        <w:t xml:space="preserve">
      7. Кәсіби мемлекет. Ісіне адал әрі біздің басты мақсаттарымызға қол жеткізуде халықтың өкілдері болуға қабілетті Қазақстанның мемлекеттік қызметшілерінің ықпалды және осы заманғы корпусын жасақтау.  </w:t>
      </w:r>
    </w:p>
    <w:p>
      <w:pPr>
        <w:spacing w:after="0"/>
        <w:ind w:left="0"/>
        <w:jc w:val="both"/>
      </w:pPr>
      <w:r>
        <w:rPr>
          <w:rFonts w:ascii="Times New Roman"/>
          <w:b w:val="false"/>
          <w:i w:val="false"/>
          <w:color w:val="000000"/>
          <w:sz w:val="28"/>
        </w:rPr>
        <w:t xml:space="preserve">
      Осы ұзақ мерзімді басымдықтардың әрқайсысы үшін біз бір жылдық, үш, ал кейіннен бес жылдық жоспарларда белгіленген нақты іс-қимылдарға күш-жігерімізді жұмылдыра отырып біз стратегиямызды талдап жасауға және оны дәйекті түрде іске асыруға тиіспіз. </w:t>
      </w:r>
    </w:p>
    <w:p>
      <w:pPr>
        <w:spacing w:after="0"/>
        <w:ind w:left="0"/>
        <w:jc w:val="both"/>
      </w:pPr>
      <w:r>
        <w:rPr>
          <w:rFonts w:ascii="Times New Roman"/>
          <w:b w:val="false"/>
          <w:i w:val="false"/>
          <w:color w:val="000000"/>
          <w:sz w:val="28"/>
        </w:rPr>
        <w:t xml:space="preserve">
      Осы ұзақ мерзімді басымдықтар мемлекет пен біздің азаматтарымыздың күш-жігерін жұмылдыру үшін қызмет етуге, еліміздің бюджеті мен кадр саясатын қалыптастыру кезінде өлшемдер негізіне алынуға тиіс. </w:t>
      </w:r>
    </w:p>
    <w:bookmarkStart w:name="z21" w:id="21"/>
    <w:p>
      <w:pPr>
        <w:spacing w:after="0"/>
        <w:ind w:left="0"/>
        <w:jc w:val="left"/>
      </w:pPr>
      <w:r>
        <w:rPr>
          <w:rFonts w:ascii="Times New Roman"/>
          <w:b/>
          <w:i w:val="false"/>
          <w:color w:val="000000"/>
        </w:rPr>
        <w:t xml:space="preserve"> 1-ұзақ мерзімді басымдық: </w:t>
      </w:r>
      <w:r>
        <w:br/>
      </w:r>
      <w:r>
        <w:rPr>
          <w:rFonts w:ascii="Times New Roman"/>
          <w:b/>
          <w:i w:val="false"/>
          <w:color w:val="000000"/>
        </w:rPr>
        <w:t>Ұлттық қауіпсіздік</w:t>
      </w:r>
    </w:p>
    <w:bookmarkEnd w:id="21"/>
    <w:p>
      <w:pPr>
        <w:spacing w:after="0"/>
        <w:ind w:left="0"/>
        <w:jc w:val="both"/>
      </w:pPr>
      <w:r>
        <w:rPr>
          <w:rFonts w:ascii="Times New Roman"/>
          <w:b w:val="false"/>
          <w:i w:val="false"/>
          <w:color w:val="000000"/>
          <w:sz w:val="28"/>
        </w:rPr>
        <w:t xml:space="preserve">
      Сақтықта қорлық жоқ </w:t>
      </w:r>
    </w:p>
    <w:p>
      <w:pPr>
        <w:spacing w:after="0"/>
        <w:ind w:left="0"/>
        <w:jc w:val="both"/>
      </w:pPr>
      <w:r>
        <w:rPr>
          <w:rFonts w:ascii="Times New Roman"/>
          <w:b w:val="false"/>
          <w:i w:val="false"/>
          <w:color w:val="000000"/>
          <w:sz w:val="28"/>
        </w:rPr>
        <w:t xml:space="preserve">
      Халық даналығы </w:t>
      </w:r>
    </w:p>
    <w:p>
      <w:pPr>
        <w:spacing w:after="0"/>
        <w:ind w:left="0"/>
        <w:jc w:val="both"/>
      </w:pPr>
      <w:r>
        <w:rPr>
          <w:rFonts w:ascii="Times New Roman"/>
          <w:b w:val="false"/>
          <w:i w:val="false"/>
          <w:color w:val="000000"/>
          <w:sz w:val="28"/>
        </w:rPr>
        <w:t xml:space="preserve">
      Адамзат дамуының бүкiл тарихи тәжiрибесi мемлекеттiң алға басуы және тұрақты өсуi жүзеге асырылатын қажеттi шарттардың бастауында оңың ұлтының қауiпсiздiгi мен мемлекеттiлiгiнiң сақталуы тұрғанына куә. Бостандық пен тәуелсiздiктi жеңiп алу жеткiлiксiз, оны табанды түрде қорғап, нығайтып, ұрпақтарға қалдыру қажет. Бiздiң ұрпақ еңсере алмай, өздеріне қалдырған ауыртпалықтар, қиыншылықтар мен проблемалар үшiн болашақ ұрпақ кешiрер. Егер бiз өз мемлекеттiлiгiмiзден айрылып, егемендiгiмiздiң стратегиялық негiздерiн, өз жерлерiмiз бен ресурстарымызды қолымыздан шығарып алсақ, бiзге кешiрiм жоқ. Әрине, болашақты бағамдаудың мұндай қисыны кез-келген iшкi және сыртқы жағдайларда ұзақ мерзiмдi кезеңге арналған Қазақстан саясатының стратегиялық бағыты үшiн уақыты жағынан үздiксiз болуы керек. Бұл Қазақстанның 2030 жылға дейiнгi дамуының бiрiншi стратегиялық басымдығы болуға тиiс.  </w:t>
      </w:r>
    </w:p>
    <w:p>
      <w:pPr>
        <w:spacing w:after="0"/>
        <w:ind w:left="0"/>
        <w:jc w:val="both"/>
      </w:pPr>
      <w:r>
        <w:rPr>
          <w:rFonts w:ascii="Times New Roman"/>
          <w:b w:val="false"/>
          <w:i w:val="false"/>
          <w:color w:val="000000"/>
          <w:sz w:val="28"/>
        </w:rPr>
        <w:t xml:space="preserve">
      Қауiпсiздiктiң басымдығы анық: егер елiмiз қауiпсiздiгiн сақтамаса, онда тұрақты даму жоспарлары туралы сөз қозғауымыздың өзi қисынсыз. Бабаларымыздың өз мемлекетiнiң iргетасын қалауы мен дамытуын шолып қарағанда, олардың өз мемлекеттiлiгiн сақтап қалу үшiн тарихи ауыр және қатал күрес жүргiзгенiн айқын көрсетедi. Осы стратегиялық мiндеттiң шешiмiн үнемі iздестiру қажеттiгi бiзден қалыптасып отырған жағдайды геостратегиялық күштермен және олардың өзгеру серпiнiмен теңдестiре байсалды әрi барабар бағалауды талап етедi.  </w:t>
      </w:r>
    </w:p>
    <w:p>
      <w:pPr>
        <w:spacing w:after="0"/>
        <w:ind w:left="0"/>
        <w:jc w:val="both"/>
      </w:pPr>
      <w:r>
        <w:rPr>
          <w:rFonts w:ascii="Times New Roman"/>
          <w:b w:val="false"/>
          <w:i w:val="false"/>
          <w:color w:val="000000"/>
          <w:sz w:val="28"/>
        </w:rPr>
        <w:t xml:space="preserve">
      Қазақстанның қазiргi кездегi және жақын болашақтағы ұлттық қауiпсiздiгiне төнуi ықтимал қауiптiң тiкелей әскери басып кiру және мемлекеттiң аумақтық тұтастығына қатер төндiру сипатында болмайтынын бiз түсiнемiз. Ресейдiң де, Қытайдың да, Батыстың да және мұсылман елдерiнiң де бiзге шабуыл жасауға итермелейтiн сылтауы жоқ екенi айдан-анық. Бұл тыныштық пен тұрақтылықтың болжап бiлуге болатындай қашықтығы Қазақстанның экономикалық әлеуетiн тиiмдi нығайту үшiн пайдаланылуға тиiс, соның негiзiнде бiз ұлттық қауiпсiздiктiң сенiмдi жүйесiн құра аламыз.  </w:t>
      </w:r>
    </w:p>
    <w:p>
      <w:pPr>
        <w:spacing w:after="0"/>
        <w:ind w:left="0"/>
        <w:jc w:val="both"/>
      </w:pPr>
      <w:r>
        <w:rPr>
          <w:rFonts w:ascii="Times New Roman"/>
          <w:b w:val="false"/>
          <w:i w:val="false"/>
          <w:color w:val="000000"/>
          <w:sz w:val="28"/>
        </w:rPr>
        <w:t xml:space="preserve">
      Өз қауiпсiздiгiмiз бен аумақтық тұтастығымызды қамтамасыз ету үшiн бiз күштi мемлекет болуға және көршiлерiмiзбен берiк және достық қарым-қатынаста болуға тиiспiз. Сондықтан ең жақын және тарихи достас көршiмiз Ресеймен арадағы сенiм мен теңқұқылы қарым-қатынасымызды дамытып, нығайта беремiз. ҚХР-мен өзара тиiмдi негiздегi осындай сенiм мен тату көршiлiк қатынастарымызды жалғастырамыз. Қазақстан Қытайдың гегемонизмге қарсы, көршiлес елдермен достыққа бағытталған саясатын құптайды.  </w:t>
      </w:r>
    </w:p>
    <w:p>
      <w:pPr>
        <w:spacing w:after="0"/>
        <w:ind w:left="0"/>
        <w:jc w:val="both"/>
      </w:pPr>
      <w:r>
        <w:rPr>
          <w:rFonts w:ascii="Times New Roman"/>
          <w:b w:val="false"/>
          <w:i w:val="false"/>
          <w:color w:val="000000"/>
          <w:sz w:val="28"/>
        </w:rPr>
        <w:t xml:space="preserve">
      Бiз Орталық Азия мемлекеттерiмен байланыстарымыз бен интеграциялық процестердi күшейте беремiз.  </w:t>
      </w:r>
    </w:p>
    <w:p>
      <w:pPr>
        <w:spacing w:after="0"/>
        <w:ind w:left="0"/>
        <w:jc w:val="both"/>
      </w:pPr>
      <w:r>
        <w:rPr>
          <w:rFonts w:ascii="Times New Roman"/>
          <w:b w:val="false"/>
          <w:i w:val="false"/>
          <w:color w:val="000000"/>
          <w:sz w:val="28"/>
        </w:rPr>
        <w:t xml:space="preserve">
      Таяу және Орта Шығыс елдерiмен де қарым-қатынастарымыз тиiстi деңгейде нығая бередi.  </w:t>
      </w:r>
    </w:p>
    <w:p>
      <w:pPr>
        <w:spacing w:after="0"/>
        <w:ind w:left="0"/>
        <w:jc w:val="both"/>
      </w:pPr>
      <w:r>
        <w:rPr>
          <w:rFonts w:ascii="Times New Roman"/>
          <w:b w:val="false"/>
          <w:i w:val="false"/>
          <w:color w:val="000000"/>
          <w:sz w:val="28"/>
        </w:rPr>
        <w:t xml:space="preserve">
      Бiздiң стратегиямыздың екiншi құраласы - Америка Құрама Штаттарын қоса алғанда, басты демократияшыл индустриясы дамыған мемлекеттермен байланысын күшейту. Бұл елдер тәуелсiз және гүлденген Қазақстанды құрудың өздерiнiң ұлттық мүдделерiне сай келетiнiн ұғына бастады.  </w:t>
      </w:r>
    </w:p>
    <w:p>
      <w:pPr>
        <w:spacing w:after="0"/>
        <w:ind w:left="0"/>
        <w:jc w:val="both"/>
      </w:pPr>
      <w:r>
        <w:rPr>
          <w:rFonts w:ascii="Times New Roman"/>
          <w:b w:val="false"/>
          <w:i w:val="false"/>
          <w:color w:val="000000"/>
          <w:sz w:val="28"/>
        </w:rPr>
        <w:t xml:space="preserve">
      Үшiншiден, БҰҰ, Халықаралық валюта қоры, Дүниежүзiлiк, Азиялық, Еуропалық және Ислам даму банктерi сияқты халықаралық институттар мен форумдардың көмегi мен қолдауын барынша пайдаланамыз, бұл Қазақстанға халықаралық қауымдастық тарапынан қолдау көрсетiлуiн қамтамасыз етедi.  </w:t>
      </w:r>
    </w:p>
    <w:p>
      <w:pPr>
        <w:spacing w:after="0"/>
        <w:ind w:left="0"/>
        <w:jc w:val="both"/>
      </w:pPr>
      <w:r>
        <w:rPr>
          <w:rFonts w:ascii="Times New Roman"/>
          <w:b w:val="false"/>
          <w:i w:val="false"/>
          <w:color w:val="000000"/>
          <w:sz w:val="28"/>
        </w:rPr>
        <w:t xml:space="preserve">
      Бiздiң стратегиямыздың төртiншi элементi - елiмiздiң ұлттық егемендiгi мен аумақтық тұтастығын қорғау үшiн сенiмдi негiз бола алатын бай табиғи ресурстарды игеру.  </w:t>
      </w:r>
    </w:p>
    <w:p>
      <w:pPr>
        <w:spacing w:after="0"/>
        <w:ind w:left="0"/>
        <w:jc w:val="both"/>
      </w:pPr>
      <w:r>
        <w:rPr>
          <w:rFonts w:ascii="Times New Roman"/>
          <w:b w:val="false"/>
          <w:i w:val="false"/>
          <w:color w:val="000000"/>
          <w:sz w:val="28"/>
        </w:rPr>
        <w:t xml:space="preserve">
      Бесiншiден - бiз Қазақстанның барлық азаматтарының отаншылдық сезiмi мен өз елiне деген сүйiспеншiлiгiн дамытуға тиiспiз. Халық пен мемлекет арасындағы бұрынғы тығыз байланыс едәуiр босаңсып кеттi, ал жеке мен мемлекеттiк мүдде арасындағы жаңа байланыс әлi қалыптаса қойған жоқ. Бақытымызға орай, бұқаралық санада адамдар мен мемлекет мүдделерiнiң ортақтығын түсiну пiсiп-жетілiп келедi. Адамдардың тұрмысының жақсаруына орай ол сезiмнiң нығая беретiнiне күмәнiм жоқ. Бұл әр азаматтың жақсы тұрмысының өзi ол тұрып жатқан мемлекеттiң егемендiгi мен қауiпсiздiгiне байланысты екенi сияқты, бiр қарағанға, қарапайым ақиқатты пайымдауды жеделдетедi.  </w:t>
      </w:r>
    </w:p>
    <w:p>
      <w:pPr>
        <w:spacing w:after="0"/>
        <w:ind w:left="0"/>
        <w:jc w:val="both"/>
      </w:pPr>
      <w:r>
        <w:rPr>
          <w:rFonts w:ascii="Times New Roman"/>
          <w:b w:val="false"/>
          <w:i w:val="false"/>
          <w:color w:val="000000"/>
          <w:sz w:val="28"/>
        </w:rPr>
        <w:t xml:space="preserve">
      Бiздiң ұжымдық қауiпсiздiгiмiз қамтамасыз етілгенде әрбір адам өзінің жеке мүдделері ғана қамтамасыз етiлiп, ал қоғам қауiпсiздiгi қыл ұшында тұрғандағыға қарағанда әлдеқайда көп нәрсе ұтады. Егер елiне қауiп төнiп тұрса, жеке адам қаншалықты сәттi өмiр сүргенiмен, ол бәрi-бір қорғансыздың күнiн кешедi. Қоғамдық мүдденің жекеменшiк мүддеден басым екенiн көрсете отырып, мұны әсiресе бiздiң ұлттық капиталымыздың өкiлдерi терең пайымдауға тиiс.  </w:t>
      </w:r>
    </w:p>
    <w:p>
      <w:pPr>
        <w:spacing w:after="0"/>
        <w:ind w:left="0"/>
        <w:jc w:val="both"/>
      </w:pPr>
      <w:r>
        <w:rPr>
          <w:rFonts w:ascii="Times New Roman"/>
          <w:b w:val="false"/>
          <w:i w:val="false"/>
          <w:color w:val="000000"/>
          <w:sz w:val="28"/>
        </w:rPr>
        <w:t xml:space="preserve">
      Бiзге деген ниетi терiс күш иесi өзiнiң, оны қолданбақ әрекетiне немесе қатер төндiруiне қарсылық көрсетiлетiнiн алдын ала бiлуi үшiн бiз әлемге бiрлiгiмiз бен тәуелсiздiкке деген ерiк-жiгерiмiздi, азаматтығымыз бен отансүйгiштiгiмiздi паш етуге тиiспiз. Айқын азаматтық тұғырымыз болмайынша, стратегияның тәуелсiздiктi қамтамасыз етуге бағытталған басқа элементтерiн ойдағыдай iске асыру өте қиынға түседi.  </w:t>
      </w:r>
    </w:p>
    <w:p>
      <w:pPr>
        <w:spacing w:after="0"/>
        <w:ind w:left="0"/>
        <w:jc w:val="both"/>
      </w:pPr>
      <w:r>
        <w:rPr>
          <w:rFonts w:ascii="Times New Roman"/>
          <w:b w:val="false"/>
          <w:i w:val="false"/>
          <w:color w:val="000000"/>
          <w:sz w:val="28"/>
        </w:rPr>
        <w:t xml:space="preserve">
      Қорғаныс саясатымызға келетiн болсақ, бiздiң бейбітшілік сүйгiш халық екенiмiз және ешкiмнiң жерiне, ресурстарына, байлығына көз тiкпейтiнiмiз баршаға аян болуға тиiс. Жерiмiз де, мол қазынамыз да өзiмiзде жеткiлiктi, ал дәулеттi өз еңбегiмiзбен еселей беремiз.  </w:t>
      </w:r>
    </w:p>
    <w:p>
      <w:pPr>
        <w:spacing w:after="0"/>
        <w:ind w:left="0"/>
        <w:jc w:val="both"/>
      </w:pPr>
      <w:r>
        <w:rPr>
          <w:rFonts w:ascii="Times New Roman"/>
          <w:b w:val="false"/>
          <w:i w:val="false"/>
          <w:color w:val="000000"/>
          <w:sz w:val="28"/>
        </w:rPr>
        <w:t xml:space="preserve">
      Бiрақ бiз басқа елдермен өзiмiз қандай қарым-қатынаста болсақ, Қазақстанға қатысты дәл сондай қарым-қатынасты талап етемiз және кез келген тосын жағдайларға әзiр тұрамыз.  </w:t>
      </w:r>
    </w:p>
    <w:p>
      <w:pPr>
        <w:spacing w:after="0"/>
        <w:ind w:left="0"/>
        <w:jc w:val="both"/>
      </w:pPr>
      <w:r>
        <w:rPr>
          <w:rFonts w:ascii="Times New Roman"/>
          <w:b w:val="false"/>
          <w:i w:val="false"/>
          <w:color w:val="000000"/>
          <w:sz w:val="28"/>
        </w:rPr>
        <w:t xml:space="preserve">
      Бiздiң дәуiрiмiзде, әлемнiң әскери егестен алыстауына орай бәсекелестiк әскери саладан саяси және экономикалық салаға ойыса бастады. Бiз бұл үрдiстiң бел алатынына сенемiз және бейбiтшілiк орнап, тату көршiлiктiң қалыптасуына бар күш-жiгерiмiздi жұмсаймыз. Сонымен қатар, бiз Қазақстанның өзiнiң экономикалық дамуына орай, дүниежүзiлiк экономикаға дәйектi енуi елдi әскери-саяси, экономикалық және конфессионалдық сипаттағы әр түрлi аймақтық қақтығыстардың тосын иiрiмдерiне тартып әкетуi мүмкiн екенiн де түсiнуге тиiспiз.  </w:t>
      </w:r>
    </w:p>
    <w:p>
      <w:pPr>
        <w:spacing w:after="0"/>
        <w:ind w:left="0"/>
        <w:jc w:val="both"/>
      </w:pPr>
      <w:r>
        <w:rPr>
          <w:rFonts w:ascii="Times New Roman"/>
          <w:b w:val="false"/>
          <w:i w:val="false"/>
          <w:color w:val="000000"/>
          <w:sz w:val="28"/>
        </w:rPr>
        <w:t xml:space="preserve">
      Мiне, сондықтан да қауiпсiздiктi қамтамасыз ету жұмысында сөзсiз басымдық бiздiң сыртқы саяси қызметiмiзге және Қазақстанның өз көршiлерiмен, дүние жүзiнiң алдыңғы қатарлы елдерiмен өзара тиiмдi қарым-қатынасының берiк тұғырын қалыптастыруға беріледi.  </w:t>
      </w:r>
    </w:p>
    <w:p>
      <w:pPr>
        <w:spacing w:after="0"/>
        <w:ind w:left="0"/>
        <w:jc w:val="both"/>
      </w:pPr>
      <w:r>
        <w:rPr>
          <w:rFonts w:ascii="Times New Roman"/>
          <w:b w:val="false"/>
          <w:i w:val="false"/>
          <w:color w:val="000000"/>
          <w:sz w:val="28"/>
        </w:rPr>
        <w:t xml:space="preserve">
      Бүгiн, жиырмасыншы ғасырдың аяқ шенiнiң өзiнде, Екiншi дүниежүзілiк соғыс пен қырғи-қабақ соғыстан алынған сабақтан кейiн де, әлемнiң блоктар мен одақтарға бөлiну қауіп жойылған жоқ. Бiрақ бұл жол Қазақстан үшiн қолайлы емес, бiздiң бес элементтен тұратын стратегиямыз осыған келiп саяды. Елiмiздiң этникалық құрамы соншама алуан түрлi болып келедi, бiздiң мүдделерiмiз де өте маңызды, ал келешегiмiз де өте зор, сондықтан да бiз қандай да бiр елмен арадағы қарым-қатынасқа тәуелдi болып қалуға немесе соған ғана иек артуға жол бере алмаймыз.  </w:t>
      </w:r>
    </w:p>
    <w:p>
      <w:pPr>
        <w:spacing w:after="0"/>
        <w:ind w:left="0"/>
        <w:jc w:val="both"/>
      </w:pPr>
      <w:r>
        <w:rPr>
          <w:rFonts w:ascii="Times New Roman"/>
          <w:b w:val="false"/>
          <w:i w:val="false"/>
          <w:color w:val="000000"/>
          <w:sz w:val="28"/>
        </w:rPr>
        <w:t xml:space="preserve">
      Қазақстан халқы мен Қазақстан Үкiметi бар күш-жiгердi ірі ұлтаралық капитал үшiн төзiмдi және оңтайлы экономикалық өрiс құруға жұмсауға, елiмiзге ұзақ мерзiмдi инвестициялар тарту үшiн "ықыласты рай" туғызуды көтермелеуге тиiс. Бiз қандай да бiр тайталасты әскери жолмен шешуге барынша қарсы тұрып, "жақсы араздықтан жаман татулық жақсы" дейтін қағиданы уағыздауға тиiспiз. Жақын және алыс болашақтағы ұлттық мүдделердi қорғау мен күштердiң теңдестiгiн қамтамасыз етудегi біздің мықты құралымыз, ынтымақтасу саясатын алдымен Қазақстан, Қырғызстан мен Өзбекстан арасындағы Орталық Азия Одағын нығайтып дамыту, басқа мемлекеттердiң iсiне араласпау, қарсы тұрудан гөрi татулық ахуалын басым ұстау саясаты болуға тиiс.  </w:t>
      </w:r>
    </w:p>
    <w:p>
      <w:pPr>
        <w:spacing w:after="0"/>
        <w:ind w:left="0"/>
        <w:jc w:val="both"/>
      </w:pPr>
      <w:r>
        <w:rPr>
          <w:rFonts w:ascii="Times New Roman"/>
          <w:b w:val="false"/>
          <w:i w:val="false"/>
          <w:color w:val="000000"/>
          <w:sz w:val="28"/>
        </w:rPr>
        <w:t xml:space="preserve">
      Әскери қақтығыстардың жосықсыз екенiн әлемнiң ұғынғанына зор сенiм артсақ та, парасатты мемлекет басқа үкіметтердiң уәдесiне сенiп қана қоймай, өз елiнiң қуатына да сүйенетiнiн ұмытпағанымыз жөн.  </w:t>
      </w:r>
    </w:p>
    <w:p>
      <w:pPr>
        <w:spacing w:after="0"/>
        <w:ind w:left="0"/>
        <w:jc w:val="both"/>
      </w:pPr>
      <w:r>
        <w:rPr>
          <w:rFonts w:ascii="Times New Roman"/>
          <w:b w:val="false"/>
          <w:i w:val="false"/>
          <w:color w:val="000000"/>
          <w:sz w:val="28"/>
        </w:rPr>
        <w:t xml:space="preserve">
      Сондықтан Қарулы Күштеріміздің құрылысы мен жаңартылуына, олардың кәсiби даярлығы жауынгерлiк әзiрлiгiнiң деңгейiне және оларды қарудың осы заманғы құралдарымен жарақтандыруға зор басымдық берiлетiнi сөзсiз.  </w:t>
      </w:r>
    </w:p>
    <w:p>
      <w:pPr>
        <w:spacing w:after="0"/>
        <w:ind w:left="0"/>
        <w:jc w:val="both"/>
      </w:pPr>
      <w:r>
        <w:rPr>
          <w:rFonts w:ascii="Times New Roman"/>
          <w:b w:val="false"/>
          <w:i w:val="false"/>
          <w:color w:val="000000"/>
          <w:sz w:val="28"/>
        </w:rPr>
        <w:t xml:space="preserve">
      Қазақстан Республикасының қазiргi кезге сай әрi тиiмдi армиясын, әскери әуе және әскери теңіз күштерiн құру үшiн бізге материалдық бөлiмдi, жеке құрамды және оны оқыту жөнiндегi жұмысты нығайту керек. Мұның өзi Қарулы Күштерге бөлiнген және бұдан былай да бөлiнетiн бюджет қаражатын үнемдi және тиiмдi жұмсауды тұрақты түрде талап етеді. Бұған қоса аймақтық қорғаныс жүгiн бөлiсу үшiн елiмiз өз көршілерiмен ынтымақтасатын болады.  </w:t>
      </w:r>
    </w:p>
    <w:p>
      <w:pPr>
        <w:spacing w:after="0"/>
        <w:ind w:left="0"/>
        <w:jc w:val="both"/>
      </w:pPr>
      <w:r>
        <w:rPr>
          <w:rFonts w:ascii="Times New Roman"/>
          <w:b w:val="false"/>
          <w:i w:val="false"/>
          <w:color w:val="000000"/>
          <w:sz w:val="28"/>
        </w:rPr>
        <w:t xml:space="preserve">
      Қауiпсiздiк пен тұтастық мәселелерiнде бiз үнемi қырағы болуға тиiспiз. Бiздiң көрсетiп отырған және болашақта да көрсете беретiн ізеттiлiгiмiз бен меймандостығымыз тiптi де аңқаулық пен кiрiптарлықтың көрiнiсi емес.  </w:t>
      </w:r>
    </w:p>
    <w:p>
      <w:pPr>
        <w:spacing w:after="0"/>
        <w:ind w:left="0"/>
        <w:jc w:val="both"/>
      </w:pPr>
      <w:r>
        <w:rPr>
          <w:rFonts w:ascii="Times New Roman"/>
          <w:b w:val="false"/>
          <w:i w:val="false"/>
          <w:color w:val="000000"/>
          <w:sz w:val="28"/>
        </w:rPr>
        <w:t xml:space="preserve">
      Ұлттық қауiпсiздiк басымдықтарының деңгейiне мықты демографиялық және көшi-қон саясаты шығарылуға тиiс. Егер бiздiң мемлекеттiк органдарымыз бұған бұрынғысынша немқұрайдылықпен қарайтын болса, онда бiз ХХI ғасырдың қарсаңында Ресейдiң артынан адам саны сыртқы көшi-қон процестерінен ғана емес, табиғи жолмен кеми беретiн "демографиялық оппа" жағдайына тап боламыз. Бұл тенденция дереу тоқтатылуға тиiс. </w:t>
      </w:r>
    </w:p>
    <w:bookmarkStart w:name="z22" w:id="22"/>
    <w:p>
      <w:pPr>
        <w:spacing w:after="0"/>
        <w:ind w:left="0"/>
        <w:jc w:val="left"/>
      </w:pPr>
      <w:r>
        <w:rPr>
          <w:rFonts w:ascii="Times New Roman"/>
          <w:b/>
          <w:i w:val="false"/>
          <w:color w:val="000000"/>
        </w:rPr>
        <w:t xml:space="preserve"> 2-ұзақ мерзiмдi басымдық: </w:t>
      </w:r>
      <w:r>
        <w:br/>
      </w:r>
      <w:r>
        <w:rPr>
          <w:rFonts w:ascii="Times New Roman"/>
          <w:b/>
          <w:i w:val="false"/>
          <w:color w:val="000000"/>
        </w:rPr>
        <w:t>Ішкі саяси тұрақтылық пен қоғамның топтасуы</w:t>
      </w:r>
    </w:p>
    <w:bookmarkEnd w:id="22"/>
    <w:p>
      <w:pPr>
        <w:spacing w:after="0"/>
        <w:ind w:left="0"/>
        <w:jc w:val="both"/>
      </w:pPr>
      <w:r>
        <w:rPr>
          <w:rFonts w:ascii="Times New Roman"/>
          <w:b w:val="false"/>
          <w:i w:val="false"/>
          <w:color w:val="000000"/>
          <w:sz w:val="28"/>
        </w:rPr>
        <w:t xml:space="preserve">
      Бірлік жоқ жерде - тірлік жоқ </w:t>
      </w:r>
    </w:p>
    <w:p>
      <w:pPr>
        <w:spacing w:after="0"/>
        <w:ind w:left="0"/>
        <w:jc w:val="both"/>
      </w:pPr>
      <w:r>
        <w:rPr>
          <w:rFonts w:ascii="Times New Roman"/>
          <w:b w:val="false"/>
          <w:i w:val="false"/>
          <w:color w:val="000000"/>
          <w:sz w:val="28"/>
        </w:rPr>
        <w:t xml:space="preserve">
      Төле би </w:t>
      </w:r>
    </w:p>
    <w:p>
      <w:pPr>
        <w:spacing w:after="0"/>
        <w:ind w:left="0"/>
        <w:jc w:val="both"/>
      </w:pPr>
      <w:r>
        <w:rPr>
          <w:rFonts w:ascii="Times New Roman"/>
          <w:b w:val="false"/>
          <w:i w:val="false"/>
          <w:color w:val="000000"/>
          <w:sz w:val="28"/>
        </w:rPr>
        <w:t xml:space="preserve">
      Тату көршілік бірінші кезектегі міндет, алайда, елдi iшкi алауыздық жайласа, ол шешiлмейдi. Егер әр түрлi топтар оларды мүдделердiң - саяси, идеология, дiни, этникалық немесе таптық мүдделердiң бiрiктiретiнiне қарамастан, қарама-қарсылық күйде болса, бұл халықты ортақ игiлiкке қол жеткiзу мен өзiнiң ұлттық мүдделерiн iске асыру мақсатынан жаңылыстыратын қауiптi жағдайға әкеп соғады. Бұл жерде әңгiме тiкелей қарсыластық немесе соғыс жағдайы туралы да болып отырған жоқ. Солтүстiк Ирландия, бұрынғы Югославия, Перу, Ауғанстан, Камбоджа мен Руанда және басқа да елдер ешбiр өркениеттiң, ешбiр мәдениеттiң алауыздықтың ауыр салдарынан сақтандырылмағанын дәлелдеп отыр.  </w:t>
      </w:r>
    </w:p>
    <w:p>
      <w:pPr>
        <w:spacing w:after="0"/>
        <w:ind w:left="0"/>
        <w:jc w:val="both"/>
      </w:pPr>
      <w:r>
        <w:rPr>
          <w:rFonts w:ascii="Times New Roman"/>
          <w:b w:val="false"/>
          <w:i w:val="false"/>
          <w:color w:val="000000"/>
          <w:sz w:val="28"/>
        </w:rPr>
        <w:t xml:space="preserve">
      Бiрлiкке апаратын жолдағы бұрынғы кедергiлердi жойып, әдетке, құштарлыққа, ерекше мүдделерге, дiнге, жас қарайластығына немесе басқа факторлардың қайсысына негiзделгенiне қарамастан, жаңа кедергiлерді болдырмау - біздiң мiндетiмiз. Диалогтың ықтимал барлық нысандарын көтермелеу, сондай-ақ адамдар арасындағы өзара байланыс пен қарым-қатынасты күшейту арқылы бiз бiртiндеп ұлттық ынтымағымызды нығайтып, ұлттық әлеуетiмiздi ұлғайтамыз.  </w:t>
      </w:r>
    </w:p>
    <w:p>
      <w:pPr>
        <w:spacing w:after="0"/>
        <w:ind w:left="0"/>
        <w:jc w:val="both"/>
      </w:pPr>
      <w:r>
        <w:rPr>
          <w:rFonts w:ascii="Times New Roman"/>
          <w:b w:val="false"/>
          <w:i w:val="false"/>
          <w:color w:val="000000"/>
          <w:sz w:val="28"/>
        </w:rPr>
        <w:t xml:space="preserve">
      Қоғамның негiзi болып табылатын бұл басымдықты жүзеге асырудағы бiздiң стратегиямыздың мынадай құрамдас бөлiктерi бар:  </w:t>
      </w:r>
    </w:p>
    <w:p>
      <w:pPr>
        <w:spacing w:after="0"/>
        <w:ind w:left="0"/>
        <w:jc w:val="both"/>
      </w:pPr>
      <w:r>
        <w:rPr>
          <w:rFonts w:ascii="Times New Roman"/>
          <w:b w:val="false"/>
          <w:i w:val="false"/>
          <w:color w:val="000000"/>
          <w:sz w:val="28"/>
        </w:rPr>
        <w:t xml:space="preserve">
      - елiмiздiң барлық азаматтары үшiн мүмкiндiктердiң теңдiгiне негiзделген бiрыңғай азаматтығымызды дамытатынымызға кепiлдiк беру;  </w:t>
      </w:r>
    </w:p>
    <w:p>
      <w:pPr>
        <w:spacing w:after="0"/>
        <w:ind w:left="0"/>
        <w:jc w:val="both"/>
      </w:pPr>
      <w:r>
        <w:rPr>
          <w:rFonts w:ascii="Times New Roman"/>
          <w:b w:val="false"/>
          <w:i w:val="false"/>
          <w:color w:val="000000"/>
          <w:sz w:val="28"/>
        </w:rPr>
        <w:t xml:space="preserve">
      - этникалық түсiнiспеушiлiк себептерiнiң жойылуын, барлық этникалық топтар құқықтарының, тең болуын қамтамасыз ету;  </w:t>
      </w:r>
    </w:p>
    <w:p>
      <w:pPr>
        <w:spacing w:after="0"/>
        <w:ind w:left="0"/>
        <w:jc w:val="both"/>
      </w:pPr>
      <w:r>
        <w:rPr>
          <w:rFonts w:ascii="Times New Roman"/>
          <w:b w:val="false"/>
          <w:i w:val="false"/>
          <w:color w:val="000000"/>
          <w:sz w:val="28"/>
        </w:rPr>
        <w:t xml:space="preserve">
      - қоғамымыздағы дәулеттiлер мен жарлылардың арасындағы айырмашылықты азайту және ауыл проблемасына үнемi ерекше көңiл бөлу;  </w:t>
      </w:r>
    </w:p>
    <w:p>
      <w:pPr>
        <w:spacing w:after="0"/>
        <w:ind w:left="0"/>
        <w:jc w:val="both"/>
      </w:pPr>
      <w:r>
        <w:rPr>
          <w:rFonts w:ascii="Times New Roman"/>
          <w:b w:val="false"/>
          <w:i w:val="false"/>
          <w:color w:val="000000"/>
          <w:sz w:val="28"/>
        </w:rPr>
        <w:t xml:space="preserve">
      - өтпелi және кейiнгi кезеңдерде пайда болатын әлеуметтiк проблемаларды ұдайы шешiп отыру;  </w:t>
      </w:r>
    </w:p>
    <w:p>
      <w:pPr>
        <w:spacing w:after="0"/>
        <w:ind w:left="0"/>
        <w:jc w:val="both"/>
      </w:pPr>
      <w:r>
        <w:rPr>
          <w:rFonts w:ascii="Times New Roman"/>
          <w:b w:val="false"/>
          <w:i w:val="false"/>
          <w:color w:val="000000"/>
          <w:sz w:val="28"/>
        </w:rPr>
        <w:t xml:space="preserve">
      - ұзақ мерзiмдi болашақта саяси тұрақтылықты да, қоғамның топтасуын да қамтамасыз ететiн бай Қазақстанды барынша жiгерлi түрде қалыптастыру;  </w:t>
      </w:r>
    </w:p>
    <w:p>
      <w:pPr>
        <w:spacing w:after="0"/>
        <w:ind w:left="0"/>
        <w:jc w:val="both"/>
      </w:pPr>
      <w:r>
        <w:rPr>
          <w:rFonts w:ascii="Times New Roman"/>
          <w:b w:val="false"/>
          <w:i w:val="false"/>
          <w:color w:val="000000"/>
          <w:sz w:val="28"/>
        </w:rPr>
        <w:t xml:space="preserve">
      - адамдар арасындағы қарым-қатынас пен коммуникациялық байланыстардың барлық нысандарын дамыту;  </w:t>
      </w:r>
    </w:p>
    <w:p>
      <w:pPr>
        <w:spacing w:after="0"/>
        <w:ind w:left="0"/>
        <w:jc w:val="both"/>
      </w:pPr>
      <w:r>
        <w:rPr>
          <w:rFonts w:ascii="Times New Roman"/>
          <w:b w:val="false"/>
          <w:i w:val="false"/>
          <w:color w:val="000000"/>
          <w:sz w:val="28"/>
        </w:rPr>
        <w:t xml:space="preserve">
      - әр түрлi конфессиялар арасындағы өзара құрмет, төзiмдiлiк пен сенiмдi қарым-қатынастарды нығайту.  </w:t>
      </w:r>
    </w:p>
    <w:p>
      <w:pPr>
        <w:spacing w:after="0"/>
        <w:ind w:left="0"/>
        <w:jc w:val="both"/>
      </w:pPr>
      <w:r>
        <w:rPr>
          <w:rFonts w:ascii="Times New Roman"/>
          <w:b w:val="false"/>
          <w:i w:val="false"/>
          <w:color w:val="000000"/>
          <w:sz w:val="28"/>
        </w:rPr>
        <w:t xml:space="preserve">
      Бүгiн "Бiздер - қазақстандықтар кiмдермiз?" деген сырттай қарағанда қарапайым сауалға кез келген адам бiрден жауап бере алмайды. Өзiн-өзi бiрегейлендiру проблемасын шешу үшiн уақыт пен белгiлi бiр тарихи даму кезеңi қажет болады.  </w:t>
      </w:r>
    </w:p>
    <w:p>
      <w:pPr>
        <w:spacing w:after="0"/>
        <w:ind w:left="0"/>
        <w:jc w:val="both"/>
      </w:pPr>
      <w:r>
        <w:rPr>
          <w:rFonts w:ascii="Times New Roman"/>
          <w:b w:val="false"/>
          <w:i w:val="false"/>
          <w:color w:val="000000"/>
          <w:sz w:val="28"/>
        </w:rPr>
        <w:t xml:space="preserve">
      Коммунистiк режим 70 жылдан астам уақытта бiрыңғай кеңес халқын ақыры қалыптастыра алмады. Орталықтан шыққан көп ұлтты елдердiң көпшiлiгi ондаған жылдар өткеннен кейiн де бұл процестi аяқтай алмады. Бiзде де бұл сезім қалыптасып, орныққанға дейiн бiрнеше ондаған жылдар өтедi.  </w:t>
      </w:r>
    </w:p>
    <w:p>
      <w:pPr>
        <w:spacing w:after="0"/>
        <w:ind w:left="0"/>
        <w:jc w:val="both"/>
      </w:pPr>
      <w:r>
        <w:rPr>
          <w:rFonts w:ascii="Times New Roman"/>
          <w:b w:val="false"/>
          <w:i w:val="false"/>
          <w:color w:val="000000"/>
          <w:sz w:val="28"/>
        </w:rPr>
        <w:t xml:space="preserve">
      Бiрақ қазiрдiң өзiнде бiздi бiрiктiретiн бiрқатар факторлар бар. Бұл - өз шекарамыздың шегiндегi жерiмiз, оны көркейткен ата-аналарымыз, сәтсiздiктердiң ауыртпалығын бiрге көтерiп, жетiстiктерiмiздiң қуанышын бiрге бөлiскен ортақ тарихымыз. Бұл - келешекте осы жерде бiрге тұрып, бiрге жұмыс iстейтiн бiздiң балаларымыз. Сондықтан бiздiң әрқайсымызды өз ата-анамыздың алдындағы борышымызды ұғыну мен балаларымыздың өмiрiн одан әрi жақсарта түсуге деген ұмтылысымыз бiрiктiредi. Бүгiнгi таңда осы айқын мақсаттар бiрлiк пен топтасу үшiн нақты тұғыр болып табылады.  </w:t>
      </w:r>
    </w:p>
    <w:p>
      <w:pPr>
        <w:spacing w:after="0"/>
        <w:ind w:left="0"/>
        <w:jc w:val="both"/>
      </w:pPr>
      <w:r>
        <w:rPr>
          <w:rFonts w:ascii="Times New Roman"/>
          <w:b w:val="false"/>
          <w:i w:val="false"/>
          <w:color w:val="000000"/>
          <w:sz w:val="28"/>
        </w:rPr>
        <w:t xml:space="preserve">
      Тәуелсiздiк пен реформалардың алғашқы жылдарында бiз коммунистiк-ұжымдық негiздерден жекеше-дарашылдыққа қарай ыға бастадық. Жекеменшiк дарашылдықтың жедел дамуы құндылықтар бағдарын ауыстыруға ғана көмектесiп қоймай, этникааралық қарама-қайшылықтардың терең тамырларын қиып, олардың әлеуетiн кемiтуге де ықпал еттi.  </w:t>
      </w:r>
    </w:p>
    <w:p>
      <w:pPr>
        <w:spacing w:after="0"/>
        <w:ind w:left="0"/>
        <w:jc w:val="both"/>
      </w:pPr>
      <w:r>
        <w:rPr>
          <w:rFonts w:ascii="Times New Roman"/>
          <w:b w:val="false"/>
          <w:i w:val="false"/>
          <w:color w:val="000000"/>
          <w:sz w:val="28"/>
        </w:rPr>
        <w:t xml:space="preserve">
      Алайда, шовинизм мен ұлтшылдық әлi толық ұмытыла қойған жоқ. Мұндай процестердi қыздыра түсу әрекеттерi халықтың көпшiлiгiн қызықтырмайды, керiсiнше олардың наразылығын тудырады. Русофобия күрт кемiп, қазақ дәстүрлерi мен тiлiнiң қайта өрлеу үрдiсi табиғи құбылыс деп қабылданатын болды. Қоғам этникалық проблемаларды бұрынғы жылдарға қарағанда анағұрлым байыппен, сындарлы және ашық талқылайтын болды.  </w:t>
      </w:r>
    </w:p>
    <w:p>
      <w:pPr>
        <w:spacing w:after="0"/>
        <w:ind w:left="0"/>
        <w:jc w:val="both"/>
      </w:pPr>
      <w:r>
        <w:rPr>
          <w:rFonts w:ascii="Times New Roman"/>
          <w:b w:val="false"/>
          <w:i w:val="false"/>
          <w:color w:val="000000"/>
          <w:sz w:val="28"/>
        </w:rPr>
        <w:t xml:space="preserve">
      Бiздiң нарыққа қарай басқан космополиттiк және интернационалдық қадамымыз этникааралық қарама-қайшылықтарды әлсiретіп, зор қызмет атқарып отыр. Еркiн нарық та мемлекеттiң бара-бар рөлiнсiз кiршiксiз емес, ол маятник сияқты құндылықтардың бiр жүйесiнен екiншi жүйесiне ауысу жылдамдығын алғаннан кейiн бiзге қажет тепе-теңдiк нүктесiнен ендiгi аттап кеткен тәрiздi. Бүгiн қарсы тұрудың жаңа полюстерi - кедейлер мен байлар арасындағы, басқарылатындар мен басқарушылар арасындағы, село мен қала арасындағы қарсылық полюстерi ашылды.  </w:t>
      </w:r>
    </w:p>
    <w:p>
      <w:pPr>
        <w:spacing w:after="0"/>
        <w:ind w:left="0"/>
        <w:jc w:val="both"/>
      </w:pPr>
      <w:r>
        <w:rPr>
          <w:rFonts w:ascii="Times New Roman"/>
          <w:b w:val="false"/>
          <w:i w:val="false"/>
          <w:color w:val="000000"/>
          <w:sz w:val="28"/>
        </w:rPr>
        <w:t xml:space="preserve">
      Бұл алшақтық жалпы қабылданған шектен тыс деген түсiнiк қоғамда пiсiп-жетілдi. Егер Қазақстан бай адамдардың шағын тобы бар мемлекет болса, өмiрге төзiмдiлiктiң төмендеуi мен iшкi-сыртқы тұрақсыздық салдарынан, жақсы дегенде, әуре-сарсаңға түседi. Бiз кедейлер мемлекетi болып көрдiк. Мемлекет ең алдымен орта таптың - фермерлердiң, "ақ жаға-көк жағалылардың", интеллигенцияның, ұсақ буржуазияның мүддесiн бiлдiруге тиiс. Кезiнде большевиктердiң осы топтардың барлығына шүйлiккенi тегiн емес. Олар капитализмнен коммунизмге өту үшiн басты соққыны қайда бағыттау керек екенiн бiлдi. Олар капиталистiк мемлекеттiң тiрегiне соққы бердi. Бiздi кулактарға, "шiрiк интеллигенцияға", Жұмысшы ақсүйектеріне, ұсақ саудагерлерге қарсы қалай тәрбиелегенiн еске түсiрейiк. Көпшiлiгiмiзде жек көрушiлiктiң орнығып қалуы осыдан емес пе екен?  </w:t>
      </w:r>
    </w:p>
    <w:p>
      <w:pPr>
        <w:spacing w:after="0"/>
        <w:ind w:left="0"/>
        <w:jc w:val="both"/>
      </w:pPr>
      <w:r>
        <w:rPr>
          <w:rFonts w:ascii="Times New Roman"/>
          <w:b w:val="false"/>
          <w:i w:val="false"/>
          <w:color w:val="000000"/>
          <w:sz w:val="28"/>
        </w:rPr>
        <w:t xml:space="preserve">
      Iшкi саяси тұрақтылық пен даму үш тапқа да: байларға, орташаларға және кедейлерге сүйенедi. Олардың барлығы да қазiрше қоғамда болады бiрақ, әрине, қалыпты өркениеттi арақатынаста болуға тиiс.  </w:t>
      </w:r>
    </w:p>
    <w:p>
      <w:pPr>
        <w:spacing w:after="0"/>
        <w:ind w:left="0"/>
        <w:jc w:val="both"/>
      </w:pPr>
      <w:r>
        <w:rPr>
          <w:rFonts w:ascii="Times New Roman"/>
          <w:b w:val="false"/>
          <w:i w:val="false"/>
          <w:color w:val="000000"/>
          <w:sz w:val="28"/>
        </w:rPr>
        <w:t xml:space="preserve">
      Қала мен село арасындағы қарым-қатынаста жiктелу айқын көрiндi. Мұнда жiктелудiң терең процесі жүрiп жатыр және бұл ретте алшақтық үнемi ұлғая түсуде. Село таяудағы он жылда, нарықтық өзгерiстерге қосымша серпiн беру және әлеуметтiк проблемаларды шешуге ерекше көпшiл бөлу, инфрақұрылымды дамыту тұрғысынан басым сала болуға тиiс.  </w:t>
      </w:r>
    </w:p>
    <w:p>
      <w:pPr>
        <w:spacing w:after="0"/>
        <w:ind w:left="0"/>
        <w:jc w:val="both"/>
      </w:pPr>
      <w:r>
        <w:rPr>
          <w:rFonts w:ascii="Times New Roman"/>
          <w:b w:val="false"/>
          <w:i w:val="false"/>
          <w:color w:val="000000"/>
          <w:sz w:val="28"/>
        </w:rPr>
        <w:t xml:space="preserve">
      Бiз селодағы жұмыс күшiнiң көптеп босауына, село тұрғындарының қалаға көшуiнiң ұлғайып, урбанизация процестерiнiң дамуына әзiр болуға тиiспiз. Село бүгiн: жалақы, зейнетақы төлемеу, артта қалушылық, кедейлiк пен жұмыссыздық, әлсiз инфрақұрылым, бiлiм беру мен денсаулық сақтау, экологиялық апат сынды барлық негiзгi әлеуметтiк проблемалардың өзегiне айналды. Әйтсе де мұнда демографиялық әлеует өте жоғары.  </w:t>
      </w:r>
    </w:p>
    <w:p>
      <w:pPr>
        <w:spacing w:after="0"/>
        <w:ind w:left="0"/>
        <w:jc w:val="both"/>
      </w:pPr>
      <w:r>
        <w:rPr>
          <w:rFonts w:ascii="Times New Roman"/>
          <w:b w:val="false"/>
          <w:i w:val="false"/>
          <w:color w:val="000000"/>
          <w:sz w:val="28"/>
        </w:rPr>
        <w:t xml:space="preserve">
      Орталықтан қиындықпен "жиналған" қажеттi ресурстар қалаларда қалып қойып, селоға жетпейдi. Мұндай "жайылыңқы" саясатты доғару керек. Қысқа мерзiмде селодағы барлық өзгерiстердi аяғына жеткiзу керек, олар қуатты және нысаналы әлеуметтiк саясатпен қатар жүргiзiлуге тиiс.  </w:t>
      </w:r>
    </w:p>
    <w:p>
      <w:pPr>
        <w:spacing w:after="0"/>
        <w:ind w:left="0"/>
        <w:jc w:val="both"/>
      </w:pPr>
      <w:r>
        <w:rPr>
          <w:rFonts w:ascii="Times New Roman"/>
          <w:b w:val="false"/>
          <w:i w:val="false"/>
          <w:color w:val="000000"/>
          <w:sz w:val="28"/>
        </w:rPr>
        <w:t xml:space="preserve">
      Мұндағы бiздiң мақсаттарымыз айқын - бiз шаруалар мен село тұрғындарына өз өмiрiн көбiрек қадағалауға мүмкiндiк беруге, сондай-ақ осындай бақылауды жүзеге асыруы үшiн оларды құралдармен қамтамасыз етуге тиiспiз.  </w:t>
      </w:r>
    </w:p>
    <w:p>
      <w:pPr>
        <w:spacing w:after="0"/>
        <w:ind w:left="0"/>
        <w:jc w:val="both"/>
      </w:pPr>
      <w:r>
        <w:rPr>
          <w:rFonts w:ascii="Times New Roman"/>
          <w:b w:val="false"/>
          <w:i w:val="false"/>
          <w:color w:val="000000"/>
          <w:sz w:val="28"/>
        </w:rPr>
        <w:t xml:space="preserve">
      Бұл проблемаларды стратегиялық тұрғыдан, негiзiнен, экономикалық ілгерілеу арқылы шешуге болады. Мейлiнше бай Қазақстан әр адамға барынша көп мүмкiндiк бередi. Әлемге әйгiлi ұлы басшы айтқандай "судың көбеюi қайраңнан барлық кеменi көтередi". Бiздiң стратегиямыз ұлғайып келе жатқан ұлттық байлықтың бiр бөлiгiн әр адамның алуына мүмкiндiк беретiндей болуға тиiс.  </w:t>
      </w:r>
    </w:p>
    <w:p>
      <w:pPr>
        <w:spacing w:after="0"/>
        <w:ind w:left="0"/>
        <w:jc w:val="both"/>
      </w:pPr>
      <w:r>
        <w:rPr>
          <w:rFonts w:ascii="Times New Roman"/>
          <w:b w:val="false"/>
          <w:i w:val="false"/>
          <w:color w:val="000000"/>
          <w:sz w:val="28"/>
        </w:rPr>
        <w:t xml:space="preserve">
      Ал, қазiргi өтпелi кезеңде адамдардың көпшiлiгiне оңай болмайды, Үкiметтiң де барлық адамға бiрдей көмектесетiндей қаражаты жоқ. Бұл салада бiздiң стратегиямыз мемлекеттiк көмектi халықтың ең мұқтаж топтарына, тек соларға ғана тiкелей жiберу болып табылады. Бiрақ бүгiн бiз өз қиындықтарын өзi жеңе алатын адамдардың санын көбейтуге мұқтаж болып отырмыз.  </w:t>
      </w:r>
    </w:p>
    <w:p>
      <w:pPr>
        <w:spacing w:after="0"/>
        <w:ind w:left="0"/>
        <w:jc w:val="both"/>
      </w:pPr>
      <w:r>
        <w:rPr>
          <w:rFonts w:ascii="Times New Roman"/>
          <w:b w:val="false"/>
          <w:i w:val="false"/>
          <w:color w:val="000000"/>
          <w:sz w:val="28"/>
        </w:rPr>
        <w:t xml:space="preserve">
      Балаларымыздың болашағы мен адамдар арасындағы қарым-қатынастың қандай болатыны туралы сөз қозғағанда бiз өзiмiз құратын өркениеттiң - бiздiң болашақ қоғамымыздың моделiн алдын ала бiлуге тиiспіз. Бүгiн тоталитарлық және либералды қоғам арасындағы дау жойылған кезде либералдық қоғам модельдерiнiң өзi әр түрлi болатыны және әр елдiң өзiндiк ерекшелiктерi болатындығы анықталып отыр.  </w:t>
      </w:r>
    </w:p>
    <w:p>
      <w:pPr>
        <w:spacing w:after="0"/>
        <w:ind w:left="0"/>
        <w:jc w:val="both"/>
      </w:pPr>
      <w:r>
        <w:rPr>
          <w:rFonts w:ascii="Times New Roman"/>
          <w:b w:val="false"/>
          <w:i w:val="false"/>
          <w:color w:val="000000"/>
          <w:sz w:val="28"/>
        </w:rPr>
        <w:t xml:space="preserve">
      Негiзгi айырмашылық модельдердiң екi үлгiсiнiң: ағылшын-саксон және "азиялық жолбарыстар" көрсеткен азиялық үлгілерiнiң арасында болып отыр. Бiрқатар бағыттарда ортақ сипаты бола тұра олардың арасында үлкен айырмашылықтар байқалады. Бiрiншi модельге көбiне даралық, екiншiсiне - коммунитаризм тән. Бiрiншi жағдайда мемлекеттiң шектеулі рөлi уағыздалса, екiншiсiнде мемлекеттiң жоспарлаумен белсендi түрде айналысып, жекеше сектор мен бүкiл қоғамға жетекшiлiк етуге тиiс күшейтілген рөлi уағыздалады. Бiрiншi модельде көңiл макроэкономикаға, екiншiсiнде - микроэкономикаға бөлiнедi және т.с.с.  </w:t>
      </w:r>
    </w:p>
    <w:p>
      <w:pPr>
        <w:spacing w:after="0"/>
        <w:ind w:left="0"/>
        <w:jc w:val="both"/>
      </w:pPr>
      <w:r>
        <w:rPr>
          <w:rFonts w:ascii="Times New Roman"/>
          <w:b w:val="false"/>
          <w:i w:val="false"/>
          <w:color w:val="000000"/>
          <w:sz w:val="28"/>
        </w:rPr>
        <w:t xml:space="preserve">
      Бұдан бұрын айтып өткенiмдей, бұрынғы жылдары алдымызға жедел өзгерiстердi мақсат етiп қойып, белсендi түрде ағылшын-саксон нұсқасы бойынша жүрдiк, бiрақ бүгiн бiз бұдан әрi қай жолмен жүру керек деген стратегиялық сауалға жауап табуға тиiспiз. Қоғамда бұған қатысты консенсус жоқ. Қазақстан Еуропаның кiшкентай болса да бiр бөлiгi, тарихи тұрғыдан да бiз Батыс өркениетiне ұмтыламыз дейдi бiреулер. Бiз көбiнше азиялық елмiз, сондықтан "жолбарыстардың", Жапонияның, Кореяның тәжiрибесiн ұстануға тиiспiз дейдi екiншi бiреулер. Бiз ресейлiк менталитет пен ұжымшылдық принциптерiн терең сiңiрдiк, сондықтан бiздiң таңдауымыз Ресейдiң таңдауына сай болуға тиiс дейдi үшiншiлер. Төртiншi бiреулер бiздегi халықтың басым көпшiлiгi мұсылмандар, сондықтан бiз жаңа түркi моделiн негiзге алуға тиiспiз деп дауласады.  </w:t>
      </w:r>
    </w:p>
    <w:p>
      <w:pPr>
        <w:spacing w:after="0"/>
        <w:ind w:left="0"/>
        <w:jc w:val="both"/>
      </w:pPr>
      <w:r>
        <w:rPr>
          <w:rFonts w:ascii="Times New Roman"/>
          <w:b w:val="false"/>
          <w:i w:val="false"/>
          <w:color w:val="000000"/>
          <w:sz w:val="28"/>
        </w:rPr>
        <w:t xml:space="preserve">
      Ғажабы, бұлардың барлығының айтқаны ақиқат және сонымен бiр мезгiлде олардың барлығы қателеседi. Бiз - өзiмiздiң белгiлi тарихымыз бен өзiндiк, болашағымыз бар еуразиялық елмiз. Сондықтан бiздiң моделiмiз басқа ешкiмнiң моделiне ұқсамайтын болады. Ол өз бойына әр түрлi өркениеттердiң жетiстiктерiн сiңiредi.  </w:t>
      </w:r>
    </w:p>
    <w:p>
      <w:pPr>
        <w:spacing w:after="0"/>
        <w:ind w:left="0"/>
        <w:jc w:val="both"/>
      </w:pPr>
      <w:r>
        <w:rPr>
          <w:rFonts w:ascii="Times New Roman"/>
          <w:b w:val="false"/>
          <w:i w:val="false"/>
          <w:color w:val="000000"/>
          <w:sz w:val="28"/>
        </w:rPr>
        <w:t xml:space="preserve">
      Алдымызға екiнiң бiрiн таңдап алу керек деген мәселенi қоймаймыз. Бiз екеуiн де, iс жүзiнде өзiнiң тиiмдiлiгiн дәлелдеген барлық өркениеттердiң ең соны жетiстiктерiн пайдаланып, диалектикалы боламыз.  </w:t>
      </w:r>
    </w:p>
    <w:p>
      <w:pPr>
        <w:spacing w:after="0"/>
        <w:ind w:left="0"/>
        <w:jc w:val="both"/>
      </w:pPr>
      <w:r>
        <w:rPr>
          <w:rFonts w:ascii="Times New Roman"/>
          <w:b w:val="false"/>
          <w:i w:val="false"/>
          <w:color w:val="000000"/>
          <w:sz w:val="28"/>
        </w:rPr>
        <w:t xml:space="preserve">
      Бiздiң моделiмiз қоғам дамуының әр түрлi модельдерiнiң түйiсуiн бейнелеуге тиiс. Қазақстан Конституциясына сәйкес бiз әлеуметтiк нарықтық экономика құрудамыз. Бұл - бiзге қажеттiнiң нақ өзi. </w:t>
      </w:r>
    </w:p>
    <w:p>
      <w:pPr>
        <w:spacing w:after="0"/>
        <w:ind w:left="0"/>
        <w:jc w:val="both"/>
      </w:pPr>
      <w:r>
        <w:rPr>
          <w:rFonts w:ascii="Times New Roman"/>
          <w:b w:val="false"/>
          <w:i w:val="false"/>
          <w:color w:val="000000"/>
          <w:sz w:val="28"/>
        </w:rPr>
        <w:t xml:space="preserve">
      Бiздiң моделiмiз басқа модельдердiң элементерiн сабақтастыра отырып, бiрақ негiзiнен, өзiмiздiң ерекшелiктерiмiзге, тарихымызға, жаңа азаматтығымызға және даму кезеңдерiнiң нақтылығын еске ала отырып, ұмтылыстарымызға сүйенiп, өзiмiздiң жеке даму жолымызды белгiлейтiн болады. </w:t>
      </w:r>
    </w:p>
    <w:bookmarkStart w:name="z23" w:id="23"/>
    <w:p>
      <w:pPr>
        <w:spacing w:after="0"/>
        <w:ind w:left="0"/>
        <w:jc w:val="left"/>
      </w:pPr>
      <w:r>
        <w:rPr>
          <w:rFonts w:ascii="Times New Roman"/>
          <w:b/>
          <w:i w:val="false"/>
          <w:color w:val="000000"/>
        </w:rPr>
        <w:t xml:space="preserve"> 3-ұзақ мерзiмдi басымдық: </w:t>
      </w:r>
      <w:r>
        <w:br/>
      </w:r>
      <w:r>
        <w:rPr>
          <w:rFonts w:ascii="Times New Roman"/>
          <w:b/>
          <w:i w:val="false"/>
          <w:color w:val="000000"/>
        </w:rPr>
        <w:t>Шетел инвестицияларының деңгейі жоғары, дамыған нарықтық</w:t>
      </w:r>
      <w:r>
        <w:br/>
      </w:r>
      <w:r>
        <w:rPr>
          <w:rFonts w:ascii="Times New Roman"/>
          <w:b/>
          <w:i w:val="false"/>
          <w:color w:val="000000"/>
        </w:rPr>
        <w:t>экономикаға негізделген экономикалық өсу</w:t>
      </w:r>
    </w:p>
    <w:bookmarkEnd w:id="23"/>
    <w:p>
      <w:pPr>
        <w:spacing w:after="0"/>
        <w:ind w:left="0"/>
        <w:jc w:val="both"/>
      </w:pPr>
      <w:r>
        <w:rPr>
          <w:rFonts w:ascii="Times New Roman"/>
          <w:b w:val="false"/>
          <w:i w:val="false"/>
          <w:color w:val="000000"/>
          <w:sz w:val="28"/>
        </w:rPr>
        <w:t xml:space="preserve">
      Экономика неғұрлым еркін бола, соғұрлым </w:t>
      </w:r>
    </w:p>
    <w:p>
      <w:pPr>
        <w:spacing w:after="0"/>
        <w:ind w:left="0"/>
        <w:jc w:val="both"/>
      </w:pPr>
      <w:r>
        <w:rPr>
          <w:rFonts w:ascii="Times New Roman"/>
          <w:b w:val="false"/>
          <w:i w:val="false"/>
          <w:color w:val="000000"/>
          <w:sz w:val="28"/>
        </w:rPr>
        <w:t xml:space="preserve">
      әлеуметтік болады </w:t>
      </w:r>
    </w:p>
    <w:p>
      <w:pPr>
        <w:spacing w:after="0"/>
        <w:ind w:left="0"/>
        <w:jc w:val="both"/>
      </w:pPr>
      <w:r>
        <w:rPr>
          <w:rFonts w:ascii="Times New Roman"/>
          <w:b w:val="false"/>
          <w:i w:val="false"/>
          <w:color w:val="000000"/>
          <w:sz w:val="28"/>
        </w:rPr>
        <w:t xml:space="preserve">
      Эрхард </w:t>
      </w:r>
    </w:p>
    <w:p>
      <w:pPr>
        <w:spacing w:after="0"/>
        <w:ind w:left="0"/>
        <w:jc w:val="both"/>
      </w:pPr>
      <w:r>
        <w:rPr>
          <w:rFonts w:ascii="Times New Roman"/>
          <w:b w:val="false"/>
          <w:i w:val="false"/>
          <w:color w:val="000000"/>
          <w:sz w:val="28"/>
        </w:rPr>
        <w:t xml:space="preserve">
      Біздің салауатты экономикалық өрлеу стратегиямыз мықты нарықтық экономикаға, мемлекеттің белсенді рөліне және айтарлықтай шетел инвестицияларын тартуға негізделеді. Ол мынадай 10 принциптен тұрады:  </w:t>
      </w:r>
    </w:p>
    <w:p>
      <w:pPr>
        <w:spacing w:after="0"/>
        <w:ind w:left="0"/>
        <w:jc w:val="both"/>
      </w:pPr>
      <w:r>
        <w:rPr>
          <w:rFonts w:ascii="Times New Roman"/>
          <w:b w:val="false"/>
          <w:i w:val="false"/>
          <w:color w:val="000000"/>
          <w:sz w:val="28"/>
        </w:rPr>
        <w:t xml:space="preserve">
      Мемлекеттiң белсендi рөл атқара отырып, экономикаға араласуының шектеулi болуы. Экономикалық реформалардың табысы мен олардың жекелеген учаскелерде тежелуi мемлекеттiң рөлiн қайта қарастыруды талап етедi.  </w:t>
      </w:r>
    </w:p>
    <w:p>
      <w:pPr>
        <w:spacing w:after="0"/>
        <w:ind w:left="0"/>
        <w:jc w:val="both"/>
      </w:pPr>
      <w:r>
        <w:rPr>
          <w:rFonts w:ascii="Times New Roman"/>
          <w:b w:val="false"/>
          <w:i w:val="false"/>
          <w:color w:val="000000"/>
          <w:sz w:val="28"/>
        </w:rPr>
        <w:t xml:space="preserve">
      Орталықтағы және жергiлiктi жерлердегi үкiмет экономикаға араласудың барлық түрiмен, дән себу, егiн жинау және басқалармен айналысуды тоқтатуға тиiс. Мемлекет жекеше сектор басты рөл атқаратын нарықтың заңды шеңберлерiн құра отырып, экономикада маңызды, бiрақ шектеулi рөл атқаруға тиiс. Яғни, меншiк құқықтарын ресiмдеуге, бәсекелес рынок пен монополияға қарсы күрестi реттеудiң сенiмдi құралдарын құруға, фискальды және монетарлық саясатты қолдауға, әлеуметтiк қорғау жүйесiн дамытуға, қажеттi инфрақұрылымды, бiлiм берудi, денсаулық сақтауды дамытуды қамтамасыз етуге және мықты экономикалық саясат жүргiзуге бағытталған құқықтық және нормативтiк база жасауды аяқтау көзделiп отыр.  </w:t>
      </w:r>
    </w:p>
    <w:p>
      <w:pPr>
        <w:spacing w:after="0"/>
        <w:ind w:left="0"/>
        <w:jc w:val="both"/>
      </w:pPr>
      <w:r>
        <w:rPr>
          <w:rFonts w:ascii="Times New Roman"/>
          <w:b w:val="false"/>
          <w:i w:val="false"/>
          <w:color w:val="000000"/>
          <w:sz w:val="28"/>
        </w:rPr>
        <w:t xml:space="preserve">
      Бiрақ нарық дамымаған, нарықтық кеңiстiк әкiмшiлiк жүйенiң қалдықтарына толған жерлерде мемлекет нарықты дамыту мен ол кеңiстiктi тазарту үшiн араласуға тиiс. Экономиканың өзi тұрақсыз дамудың аралық кезеңiнде тұрғанда, мемлекеттiң реттеушi рөлi мен араласуы бара-бар болуға тиiс.  </w:t>
      </w:r>
    </w:p>
    <w:p>
      <w:pPr>
        <w:spacing w:after="0"/>
        <w:ind w:left="0"/>
        <w:jc w:val="both"/>
      </w:pPr>
      <w:r>
        <w:rPr>
          <w:rFonts w:ascii="Times New Roman"/>
          <w:b w:val="false"/>
          <w:i w:val="false"/>
          <w:color w:val="000000"/>
          <w:sz w:val="28"/>
        </w:rPr>
        <w:t xml:space="preserve">
      Жаңа әлемдiк экономикалық үлгiлерге сай болу үшiн бiз мемлекеттiк басқарудың тиiмдiлiгi мен сапасын едәуiр көтеруге, жекеше сектор мен ұлттық капиталға жәрдемдесуге, оларды ынталандыруға және олардың белсендiлiгiн арттыруға тиiспiз.  </w:t>
      </w:r>
    </w:p>
    <w:p>
      <w:pPr>
        <w:spacing w:after="0"/>
        <w:ind w:left="0"/>
        <w:jc w:val="both"/>
      </w:pPr>
      <w:r>
        <w:rPr>
          <w:rFonts w:ascii="Times New Roman"/>
          <w:b w:val="false"/>
          <w:i w:val="false"/>
          <w:color w:val="000000"/>
          <w:sz w:val="28"/>
        </w:rPr>
        <w:t xml:space="preserve">
      Осымен бiр мезгiлде мемлекеттiң өзi еркiн экономиканың кепiлi болуы керек. Оның мiндетi нарық ережелерiн белгiлеу, бұл ретте әдiл әрi зайыпты iс-қимыл жасай отырып, ол ережелердiң орындалуын қамтамасыз ету болып табылады.  </w:t>
      </w:r>
    </w:p>
    <w:p>
      <w:pPr>
        <w:spacing w:after="0"/>
        <w:ind w:left="0"/>
        <w:jc w:val="both"/>
      </w:pPr>
      <w:r>
        <w:rPr>
          <w:rFonts w:ascii="Times New Roman"/>
          <w:b w:val="false"/>
          <w:i w:val="false"/>
          <w:color w:val="000000"/>
          <w:sz w:val="28"/>
        </w:rPr>
        <w:t xml:space="preserve">
      Бiз - саналы да жiгерлi халықпыз. Егер ойын ережелерi айқын белгiленiп, олардың орындалуы объективтi негiзде қамтамасыз етiлсе, онда Қазақстан азаматтарының нарықтық экономикаға тез бейiмделетiнiне менде күмән болмайды.  </w:t>
      </w:r>
    </w:p>
    <w:p>
      <w:pPr>
        <w:spacing w:after="0"/>
        <w:ind w:left="0"/>
        <w:jc w:val="both"/>
      </w:pPr>
      <w:r>
        <w:rPr>
          <w:rFonts w:ascii="Times New Roman"/>
          <w:b w:val="false"/>
          <w:i w:val="false"/>
          <w:color w:val="000000"/>
          <w:sz w:val="28"/>
        </w:rPr>
        <w:t xml:space="preserve">
      Дамыған рыноктарда мемлекет рөлiнiң шектеулi болатынына қарап, ол еркi мен қайратынан айрылып, енжар байқаушыға айналады деген түсiнiк тумауға тиiс. Керiсiнше, ол заңдардың орындалуы үшiн өте күштi, конъюнктураның өзгерiстерiне даяр болу үшiн құзыреттi, әлемдiк және отандық рыноктарды бiлетiн, босаң және шашыраңқы болмау үшiн өз жұмысын белсендi жоспарлайтын болуға тиiс. Ол халықтың әр түрлi топтарының мүдделерiн анықтауға, даму басымдықтарын айқындауға, жекеше сектормен тығыз ынтымақтастықта болуға және сол арқылы қоғамды бiрiктiре, берiктете түсуге тиiс.  </w:t>
      </w:r>
    </w:p>
    <w:p>
      <w:pPr>
        <w:spacing w:after="0"/>
        <w:ind w:left="0"/>
        <w:jc w:val="both"/>
      </w:pPr>
      <w:r>
        <w:rPr>
          <w:rFonts w:ascii="Times New Roman"/>
          <w:b w:val="false"/>
          <w:i w:val="false"/>
          <w:color w:val="000000"/>
          <w:sz w:val="28"/>
        </w:rPr>
        <w:t xml:space="preserve">
      Ал бүгiн мемлекет қажетсiз жерлерде зор әкiмшiлiк билiкке ие болып, керiсiнше, рөлi жоғары болуға тиiстi жерлерде енжар қалып отыр. Алайда, iстiң мұндай күйi бiздiң дамуымызға кедергi болып отырғаны барған сайын айқын көрiнiп келедi.  </w:t>
      </w:r>
    </w:p>
    <w:p>
      <w:pPr>
        <w:spacing w:after="0"/>
        <w:ind w:left="0"/>
        <w:jc w:val="both"/>
      </w:pPr>
      <w:r>
        <w:rPr>
          <w:rFonts w:ascii="Times New Roman"/>
          <w:b w:val="false"/>
          <w:i w:val="false"/>
          <w:color w:val="000000"/>
          <w:sz w:val="28"/>
        </w:rPr>
        <w:t xml:space="preserve">
      Екiншi жағынан алып қарағанда, салықтар мен баждарды толық ала алмай, жалақы мен зейнетақыны уақытында төлемей отырып, заңдар мен жарлықтар көбiнесе орындалмай отырғанда өзiмiздi күштi мемлекет деп санай аламыз ба? Осыған байланысты саналы салық төлеушiлер мен кәсiпорындардың адал иелерi, сондай-ақ халықтың аз қорғалған жiктерi үнемi зиян шегiп отырады. Ал кәсiпорындардың оспадарсыз басшылары мен салық төлемейтiндер алшаң басуда.  </w:t>
      </w:r>
    </w:p>
    <w:p>
      <w:pPr>
        <w:spacing w:after="0"/>
        <w:ind w:left="0"/>
        <w:jc w:val="both"/>
      </w:pPr>
      <w:r>
        <w:rPr>
          <w:rFonts w:ascii="Times New Roman"/>
          <w:b w:val="false"/>
          <w:i w:val="false"/>
          <w:color w:val="000000"/>
          <w:sz w:val="28"/>
        </w:rPr>
        <w:t xml:space="preserve">
      Бұл проблемаларды шешудiң стратегиясы белгілi. Бiз:  </w:t>
      </w:r>
    </w:p>
    <w:p>
      <w:pPr>
        <w:spacing w:after="0"/>
        <w:ind w:left="0"/>
        <w:jc w:val="both"/>
      </w:pPr>
      <w:r>
        <w:rPr>
          <w:rFonts w:ascii="Times New Roman"/>
          <w:b w:val="false"/>
          <w:i w:val="false"/>
          <w:color w:val="000000"/>
          <w:sz w:val="28"/>
        </w:rPr>
        <w:t xml:space="preserve">
      - Үкiметтiң әлi де орын алып отырған сауда мен өндiрiске әкiмгершiлiк араласуын жоюға;  </w:t>
      </w:r>
    </w:p>
    <w:p>
      <w:pPr>
        <w:spacing w:after="0"/>
        <w:ind w:left="0"/>
        <w:jc w:val="both"/>
      </w:pPr>
      <w:r>
        <w:rPr>
          <w:rFonts w:ascii="Times New Roman"/>
          <w:b w:val="false"/>
          <w:i w:val="false"/>
          <w:color w:val="000000"/>
          <w:sz w:val="28"/>
        </w:rPr>
        <w:t xml:space="preserve">
      - жылжымайтын мүлікті, қалған ұсақ және орта кәсiпорындар мен агроөнеркәсiп кешенiн қоса алғанда, жекешелендiру процесiн аяқтауға;  </w:t>
      </w:r>
    </w:p>
    <w:p>
      <w:pPr>
        <w:spacing w:after="0"/>
        <w:ind w:left="0"/>
        <w:jc w:val="both"/>
      </w:pPr>
      <w:r>
        <w:rPr>
          <w:rFonts w:ascii="Times New Roman"/>
          <w:b w:val="false"/>
          <w:i w:val="false"/>
          <w:color w:val="000000"/>
          <w:sz w:val="28"/>
        </w:rPr>
        <w:t xml:space="preserve">
      - орталық үкiметтi және жергiлiктi өкiмет орындарын парасатты ұйымдастыру мен оңтайландыруға, олардың рөлiн, өкiлеттiгi мен жауапкершiлiгiн байсалды ой елегiнен өткiзуге;  </w:t>
      </w:r>
    </w:p>
    <w:p>
      <w:pPr>
        <w:spacing w:after="0"/>
        <w:ind w:left="0"/>
        <w:jc w:val="both"/>
      </w:pPr>
      <w:r>
        <w:rPr>
          <w:rFonts w:ascii="Times New Roman"/>
          <w:b w:val="false"/>
          <w:i w:val="false"/>
          <w:color w:val="000000"/>
          <w:sz w:val="28"/>
        </w:rPr>
        <w:t xml:space="preserve">
      - сот билiгi мен құқық қорғау органдарын реформалауды жандандыра түсуге;  </w:t>
      </w:r>
    </w:p>
    <w:p>
      <w:pPr>
        <w:spacing w:after="0"/>
        <w:ind w:left="0"/>
        <w:jc w:val="both"/>
      </w:pPr>
      <w:r>
        <w:rPr>
          <w:rFonts w:ascii="Times New Roman"/>
          <w:b w:val="false"/>
          <w:i w:val="false"/>
          <w:color w:val="000000"/>
          <w:sz w:val="28"/>
        </w:rPr>
        <w:t xml:space="preserve">
      - заңның шексiз үстемдiгiн белгiлеуге және заңды орындайтын азаматтарды қылмыстан қорғауға тиiспiз. Бұған керiсiнше, билiк пен заңның бар күшiн заңсыз жолмен, шалқып өмiр сүретiндерге қарсы қолдану керек.  </w:t>
      </w:r>
    </w:p>
    <w:p>
      <w:pPr>
        <w:spacing w:after="0"/>
        <w:ind w:left="0"/>
        <w:jc w:val="both"/>
      </w:pPr>
      <w:r>
        <w:rPr>
          <w:rFonts w:ascii="Times New Roman"/>
          <w:b w:val="false"/>
          <w:i w:val="false"/>
          <w:color w:val="000000"/>
          <w:sz w:val="28"/>
        </w:rPr>
        <w:t xml:space="preserve">
      Соңғы үш жылдың iшiнде бiздiң экономикалық стратегиямыз макроэкономиканы тұрақтандыру болды, бұл мемлекеттiк бюджеттiң тапшылығын қысқарту мен қатал монетарлық және несие саясатын дәйектi жүргiзудi бiлдiредi. Бүгiн бiз осы мәселенi шешуге бұрынғыдан да жақын тұрмыз. Бiрақ бүгiнгi табыстарымыз тоқмейiлсуге негiз бола алмайды.  </w:t>
      </w:r>
    </w:p>
    <w:p>
      <w:pPr>
        <w:spacing w:after="0"/>
        <w:ind w:left="0"/>
        <w:jc w:val="both"/>
      </w:pPr>
      <w:r>
        <w:rPr>
          <w:rFonts w:ascii="Times New Roman"/>
          <w:b w:val="false"/>
          <w:i w:val="false"/>
          <w:color w:val="000000"/>
          <w:sz w:val="28"/>
        </w:rPr>
        <w:t xml:space="preserve">
      Егер елдегi инфляция шектен асып кетсе, ұлттық валютаның бағамы экономиканың жалпы жағдайы мен бiздiң стратегиялық ұмтылыстарымызға сай келмесе, ал өсiм ставкалары нақты сектор үшiн жоғары болып, оған қол жеткiзу мүмкiн болмай қалса немесе нақты сипатында терiс болып отырса, бiз алға қойған мақсаттарды iске асыра алмаймыз.  </w:t>
      </w:r>
    </w:p>
    <w:p>
      <w:pPr>
        <w:spacing w:after="0"/>
        <w:ind w:left="0"/>
        <w:jc w:val="both"/>
      </w:pPr>
      <w:r>
        <w:rPr>
          <w:rFonts w:ascii="Times New Roman"/>
          <w:b w:val="false"/>
          <w:i w:val="false"/>
          <w:color w:val="000000"/>
          <w:sz w:val="28"/>
        </w:rPr>
        <w:t xml:space="preserve">
      Халықаралық тәжiрибенiң сабақтары айқын. Экономикалық жоғары табыстарға қол жеткiзген кез келген ел жедел экономикалық өрлеудiң алдындағы кезеңде жоғары инфляцияны жою жөнiнде барлық шараларды мiндеттi түрде қолданған және кейiн макроэкономикалық көрсеткiштердi белгiленген шекте ұстап тұруды қатаң қадағалаған. Бұл жолдан ауытқығандар сәтсiздiкке ұшырады.  </w:t>
      </w:r>
    </w:p>
    <w:p>
      <w:pPr>
        <w:spacing w:after="0"/>
        <w:ind w:left="0"/>
        <w:jc w:val="both"/>
      </w:pPr>
      <w:r>
        <w:rPr>
          <w:rFonts w:ascii="Times New Roman"/>
          <w:b w:val="false"/>
          <w:i w:val="false"/>
          <w:color w:val="000000"/>
          <w:sz w:val="28"/>
        </w:rPr>
        <w:t xml:space="preserve">
      Бiрiншi Азиялық Барыс болу үшiн бiздiң басымдықтарымыздың қатарына макроэкономикалық көрсеткiштер саласындағы алдыңғы қатарлы халықаралық тәжiрибе енгiзілуге тиiс.  </w:t>
      </w:r>
    </w:p>
    <w:p>
      <w:pPr>
        <w:spacing w:after="0"/>
        <w:ind w:left="0"/>
        <w:jc w:val="both"/>
      </w:pPr>
      <w:r>
        <w:rPr>
          <w:rFonts w:ascii="Times New Roman"/>
          <w:b w:val="false"/>
          <w:i w:val="false"/>
          <w:color w:val="000000"/>
          <w:sz w:val="28"/>
        </w:rPr>
        <w:t xml:space="preserve">
      Ол - инфляция мен бюджет тапшылығының төмен болуын, ұлттық валютаның күшеюiн, жинақтау нормасының жоғары болуын көздейдi. Бұл рецепт Жапонияда, Кореяда, Индонезияда, Тайвань мен Чилиде iске асты. Қазақстанда да iске асады.  </w:t>
      </w:r>
    </w:p>
    <w:p>
      <w:pPr>
        <w:spacing w:after="0"/>
        <w:ind w:left="0"/>
        <w:jc w:val="both"/>
      </w:pPr>
      <w:r>
        <w:rPr>
          <w:rFonts w:ascii="Times New Roman"/>
          <w:b w:val="false"/>
          <w:i w:val="false"/>
          <w:color w:val="000000"/>
          <w:sz w:val="28"/>
        </w:rPr>
        <w:t xml:space="preserve">
      Бiздiң алдымызға не инфляция, не экономикалық өрлеу деген таңдау қойылған жоқ және қойылмайды да. Түпкiлiктi мақсат экономикалық өрлеу екенiн және макротұрақтандыру осы мақсатқа жетудiң құралы ғана екенiн бiз назарда ұстауға тиiспiз. Әрине, басқа процестерге қарағанда қаржылық тұрақтанудың көптеген әлеуметтiк топтардың жағдайын қиындатқаны белгiлi. Бiрақ жүйелi және құрылымдық қайта құру жағдайында басқаша болуы мүмкiн де емес едi. Нарық - қатаң қаржылық жауапкершiлiкке толы демократия. Халықтың көпшiлiгi мұны ендi түсiндi. Әрине, макротұрақтандыруға ауыр тоқырау мен ақшаның жетiспеуi iлесе жүрдi. Бiрақ нақты секторды құрылымдық қайта құру жүрiп жатыр, ендi таяу арада ақша және тауар массасы қажеттi сәйкестiкке жетедi.  </w:t>
      </w:r>
    </w:p>
    <w:p>
      <w:pPr>
        <w:spacing w:after="0"/>
        <w:ind w:left="0"/>
        <w:jc w:val="both"/>
      </w:pPr>
      <w:r>
        <w:rPr>
          <w:rFonts w:ascii="Times New Roman"/>
          <w:b w:val="false"/>
          <w:i w:val="false"/>
          <w:color w:val="000000"/>
          <w:sz w:val="28"/>
        </w:rPr>
        <w:t xml:space="preserve">
      Уақыты келгенде өмiр мен жұмыстың қиын кезеңiнде шыныққан адамдар да бұл дағдарыстан шығады. "Таршылықты көрмеген кеңшiлiктiң парқын бiлмейдi" дейдi қазақ мақалы.  </w:t>
      </w:r>
    </w:p>
    <w:p>
      <w:pPr>
        <w:spacing w:after="0"/>
        <w:ind w:left="0"/>
        <w:jc w:val="both"/>
      </w:pPr>
      <w:r>
        <w:rPr>
          <w:rFonts w:ascii="Times New Roman"/>
          <w:b w:val="false"/>
          <w:i w:val="false"/>
          <w:color w:val="000000"/>
          <w:sz w:val="28"/>
        </w:rPr>
        <w:t xml:space="preserve">
      Инфляцияны қолайлы деңгейге түсiре отырып, бiз стратегиялық күштi экономикалық iлгерілеуге бағыттаймыз. Бiрақ экономикалық, тiптi жалпымемлекеттiк стратегия монетарлық саясатқа сай келмейдi, сондықтан бiз бүгiн неғұрлым кең және бара-бар мүмкiндiкке иемiз. Бұл орайда, таяудағы жылдарда бiз назарымызды экономиканың нақты секторына, оны сауықтыруға, фискальды және монетарлық қатаң шектеулер жағдайындағы өсу мен күштi әлеуметтiк саясатқа аударамыз.  </w:t>
      </w:r>
    </w:p>
    <w:p>
      <w:pPr>
        <w:spacing w:after="0"/>
        <w:ind w:left="0"/>
        <w:jc w:val="both"/>
      </w:pPr>
      <w:r>
        <w:rPr>
          <w:rFonts w:ascii="Times New Roman"/>
          <w:b w:val="false"/>
          <w:i w:val="false"/>
          <w:color w:val="000000"/>
          <w:sz w:val="28"/>
        </w:rPr>
        <w:t xml:space="preserve">
      Ұзақ мерзiмдi болашақтағы макротұрақтандыру туралы әңгiме болғанда бiз осы салада пайда болатын қауiптi болдырмауға әзiр болуға тиiспiз. Пайдалы қазбаларымызды игеруге және экономиканың жекелеген секторларындағы үмiт артып отырған экспорттың ұлғаюы біздің валютамыздың бағамын едәуiр қиындыққа ұшыратып, оны көтеріп жiберуi мүмкiн. Ал мұның өзi басқа салаларды, ең алдымен экспорт және қайта өңдеушi салаларды "жоғалту" қаупiн төндiредi.  </w:t>
      </w:r>
    </w:p>
    <w:p>
      <w:pPr>
        <w:spacing w:after="0"/>
        <w:ind w:left="0"/>
        <w:jc w:val="both"/>
      </w:pPr>
      <w:r>
        <w:rPr>
          <w:rFonts w:ascii="Times New Roman"/>
          <w:b w:val="false"/>
          <w:i w:val="false"/>
          <w:color w:val="000000"/>
          <w:sz w:val="28"/>
        </w:rPr>
        <w:t xml:space="preserve">
      Сондықтан валюталық нақты ақша ағымының бiр бөлiгiн импортты кең қолданбастан игере бiлуiмiз керек. Бiрақ адам санының аз болуына және қазiрше халықтың сатып алу қабiлетiнiң төмен болуына байланысты Қазақстанның iшкi рыногы өте шағын. Сондықтан дүниежүзiлiк тәжiрибенi және инвестициялар нарығындағы жұмыс iстеп тұрған тетiктердi мұқият зерттеп алып, шетелдегi қаржы инвестицияларының стратегиясын алдын ала әзiрлеу керек.  </w:t>
      </w:r>
    </w:p>
    <w:p>
      <w:pPr>
        <w:spacing w:after="0"/>
        <w:ind w:left="0"/>
        <w:jc w:val="both"/>
      </w:pPr>
      <w:r>
        <w:rPr>
          <w:rFonts w:ascii="Times New Roman"/>
          <w:b w:val="false"/>
          <w:i w:val="false"/>
          <w:color w:val="000000"/>
          <w:sz w:val="28"/>
        </w:rPr>
        <w:t xml:space="preserve">
      Бiз аяқтаған бағаны ырықтандыруға ендi күмән келтiрiлмейдi және өзгерiс болмайды.  </w:t>
      </w:r>
    </w:p>
    <w:p>
      <w:pPr>
        <w:spacing w:after="0"/>
        <w:ind w:left="0"/>
        <w:jc w:val="both"/>
      </w:pPr>
      <w:r>
        <w:rPr>
          <w:rFonts w:ascii="Times New Roman"/>
          <w:b w:val="false"/>
          <w:i w:val="false"/>
          <w:color w:val="000000"/>
          <w:sz w:val="28"/>
        </w:rPr>
        <w:t xml:space="preserve">
      Жеке меншiк институттары жерге деген құқықтың, сондай-ақ меншiк құқықтарын және келiсiм-шарттардың орындалуын қорғайтын заң жүйесiн құрудың есебiнен нығайтылады.  </w:t>
      </w:r>
    </w:p>
    <w:p>
      <w:pPr>
        <w:spacing w:after="0"/>
        <w:ind w:left="0"/>
        <w:jc w:val="both"/>
      </w:pPr>
      <w:r>
        <w:rPr>
          <w:rFonts w:ascii="Times New Roman"/>
          <w:b w:val="false"/>
          <w:i w:val="false"/>
          <w:color w:val="000000"/>
          <w:sz w:val="28"/>
        </w:rPr>
        <w:t xml:space="preserve">
      Кәсiпорындарды жекешелендiру негiзiнен аяқталды. Ендi оны, ең алдымен аграрлық кешен мен әлеуметтiк салада түпкiлiктi аяқтау және акциялардың айналымы процесiн дәл реттеу керек. Стратегиялық сипаттағы кәсiпорындардағы акциялардың мемлекеттiк пакеттерi орынды пайдаланылатын болады.  </w:t>
      </w:r>
    </w:p>
    <w:p>
      <w:pPr>
        <w:spacing w:after="0"/>
        <w:ind w:left="0"/>
        <w:jc w:val="both"/>
      </w:pPr>
      <w:r>
        <w:rPr>
          <w:rFonts w:ascii="Times New Roman"/>
          <w:b w:val="false"/>
          <w:i w:val="false"/>
          <w:color w:val="000000"/>
          <w:sz w:val="28"/>
        </w:rPr>
        <w:t xml:space="preserve">
      Ырықтандыру жолында бiз үлкен жетiстiктерге жеттiк, бiрақ ауыл шаруашылығында, өндiрiстiң бiрқатар салалары мен әлеуметтiк секторда нарықтық қатынастар төмен деңгейде қалып отыр. Өндiрiстiк сектор бүтiндей дерлiк меншiк иелерi алдында есеп бермейтiн немесе есеп бергенситiн олақ және, жемқор басшылардың iс-әрекетiнен туған төлем жүйесi дағдарысынан зардап шегiп отыр.  </w:t>
      </w:r>
    </w:p>
    <w:p>
      <w:pPr>
        <w:spacing w:after="0"/>
        <w:ind w:left="0"/>
        <w:jc w:val="both"/>
      </w:pPr>
      <w:r>
        <w:rPr>
          <w:rFonts w:ascii="Times New Roman"/>
          <w:b w:val="false"/>
          <w:i w:val="false"/>
          <w:color w:val="000000"/>
          <w:sz w:val="28"/>
        </w:rPr>
        <w:t xml:space="preserve">
      Көптеген iрi рыноктар арасындағы байланыстырушы буын ретiндегi бiздiң жағдайымыз ашық экономика мен еркiн сауда құруды талап етедi.  </w:t>
      </w:r>
    </w:p>
    <w:p>
      <w:pPr>
        <w:spacing w:after="0"/>
        <w:ind w:left="0"/>
        <w:jc w:val="both"/>
      </w:pPr>
      <w:r>
        <w:rPr>
          <w:rFonts w:ascii="Times New Roman"/>
          <w:b w:val="false"/>
          <w:i w:val="false"/>
          <w:color w:val="000000"/>
          <w:sz w:val="28"/>
        </w:rPr>
        <w:t xml:space="preserve">
      Тұйықтық пен өз рыногын оқшаулау әрекетiнен гөрi мұндай саясат елдер мен құрлықтар арасын әлдеқайда жылдам жалғайды.  </w:t>
      </w:r>
    </w:p>
    <w:p>
      <w:pPr>
        <w:spacing w:after="0"/>
        <w:ind w:left="0"/>
        <w:jc w:val="both"/>
      </w:pPr>
      <w:r>
        <w:rPr>
          <w:rFonts w:ascii="Times New Roman"/>
          <w:b w:val="false"/>
          <w:i w:val="false"/>
          <w:color w:val="000000"/>
          <w:sz w:val="28"/>
        </w:rPr>
        <w:t xml:space="preserve">
      Бiздiң ұлттық капиталымыз кiшкентайынан бастап шынығып, өз рыноктарында күресуге даяр болуға тиiс. Бұл өте күрделi мiндет, бiрақ онсыз ол ертең сыртқы рыноктарда жеңiп шыға алмайды. Бiрақ қазiр ол жас әрi әлсiз болып тұрғанда, жаңадан тәй-тәй басып келе жатқанда қорғансыз жағдайда тұр, мемлекет оны қанатының астына алып, жылдам аяғына нық тұруына көмектеседi.  </w:t>
      </w:r>
    </w:p>
    <w:p>
      <w:pPr>
        <w:spacing w:after="0"/>
        <w:ind w:left="0"/>
        <w:jc w:val="both"/>
      </w:pPr>
      <w:r>
        <w:rPr>
          <w:rFonts w:ascii="Times New Roman"/>
          <w:b w:val="false"/>
          <w:i w:val="false"/>
          <w:color w:val="000000"/>
          <w:sz w:val="28"/>
        </w:rPr>
        <w:t xml:space="preserve">
      Iшкi рыноктары шағын бола тұрып аса биiк экономикалық нәтижелерге қол жеткiзген елдердi өзiн-өзi оқшаулау жолын таңдап алған елдермен салыстыру, жабық рыноктары, шектен тыс мемлекеттiк реттеу, сондай-ақ шаруашылық жағынан даралануға қол жеткiзу әрекеттерi қысқа мерзiмдi экономикалық табыстарға алып келгенмен, түбiнде сәтсiздiкке ұрындырары бiзге мысал болып отыр.  </w:t>
      </w:r>
    </w:p>
    <w:p>
      <w:pPr>
        <w:spacing w:after="0"/>
        <w:ind w:left="0"/>
        <w:jc w:val="both"/>
      </w:pPr>
      <w:r>
        <w:rPr>
          <w:rFonts w:ascii="Times New Roman"/>
          <w:b w:val="false"/>
          <w:i w:val="false"/>
          <w:color w:val="000000"/>
          <w:sz w:val="28"/>
        </w:rPr>
        <w:t xml:space="preserve">
      Өзiмiздiң энергетикалық және өзге де табиғи ресурстарымызды игеру жалғаса бередi. Оның мақсаты - экспорттан экономикалық өрлеумен қатар елдiң саяси тұрақтылығына, сондай-ақ оның ұлттық қауiпсiздiгiн қамтамасыз етуге жәрдемдесетiн табыс алу.  </w:t>
      </w:r>
    </w:p>
    <w:p>
      <w:pPr>
        <w:spacing w:after="0"/>
        <w:ind w:left="0"/>
        <w:jc w:val="both"/>
      </w:pPr>
      <w:r>
        <w:rPr>
          <w:rFonts w:ascii="Times New Roman"/>
          <w:b w:val="false"/>
          <w:i w:val="false"/>
          <w:color w:val="000000"/>
          <w:sz w:val="28"/>
        </w:rPr>
        <w:t xml:space="preserve">
      Шетел инвестицияларын тиiсiнше қорғауды және пайданы керi қайтарып алу мүмкiндiктерi бұрынғысынша назарда бiрiншi кезектегi мәселелер қатарында ұсталады. Экономиканың бiрнеше секторы бар: табиғи ресурстарды игеру, инфрақұрылым, коммуникациялар және ақпарат, елiмiз үшiн бұлар тұрақты маңызға ие. Осы салаларды дамыту экономикалық өрлеуге ғана емес, әлеуметтiк салаға да, сондай-ақ Қазақстанның халықаралық қауымдастыққа кiрiгуiне ықпал етедi. Бұлар капиталды қажет ететiн салалар, оларды дамыту үшiн шетел капиталымен қатар мемлекеттiң қатаң стратегиялық бақылауы қажет. Бiрақ тiптi Адам Смиттiң де мойындағанындай, жекеше секторды қызықтырмайтын кейбiр қоғамдық мұқтаждар да бар. Мұндай жағдайларда және осы мұқтаждарды қамтамасыз етудегi соңғы шара ретiнде мемлекет оны өз мойнына алады.  </w:t>
      </w:r>
    </w:p>
    <w:p>
      <w:pPr>
        <w:spacing w:after="0"/>
        <w:ind w:left="0"/>
        <w:jc w:val="both"/>
      </w:pPr>
      <w:r>
        <w:rPr>
          <w:rFonts w:ascii="Times New Roman"/>
          <w:b w:val="false"/>
          <w:i w:val="false"/>
          <w:color w:val="000000"/>
          <w:sz w:val="28"/>
        </w:rPr>
        <w:t xml:space="preserve">
      Аймақаралық iрi көлiк орталығы ретiндегi бiздiң бағытымыз шетел инвестицияларының неғұрлым бәтуәгер режимiн орнатуды талап етедi. Тек осылайша ғана бiз қаржы мен бiлiмнiң қажеттi ағынын тартып, өз мүмкiндiктерiмiздi және шетелдермен тұрақты сауда айырбасын дамыта аламыз.  </w:t>
      </w:r>
    </w:p>
    <w:p>
      <w:pPr>
        <w:spacing w:after="0"/>
        <w:ind w:left="0"/>
        <w:jc w:val="both"/>
      </w:pPr>
      <w:r>
        <w:rPr>
          <w:rFonts w:ascii="Times New Roman"/>
          <w:b w:val="false"/>
          <w:i w:val="false"/>
          <w:color w:val="000000"/>
          <w:sz w:val="28"/>
        </w:rPr>
        <w:t xml:space="preserve">
      Әдiл әкiмшiлiк бұлжытпай орындайтын, анық тиiмдi және қатаң ұстанатын заңдары бар ашық және бәтуәгерлiк инвестициялық саясат шетел инвестицияларын тартудың барынша қуатты ынталандыру тетiгi болып табылады. Мұндай саясатты талдап жасау бiздiң негiзгi мiндеттерiмiздiң бiрi болуға тиiс, өйткенi Қазақстанның шетел капиталынсыз, Технологиясынсыз және тәжiрибесiнсiз жедел экономикалық өрлеу мен жаңартуға қалай қол жеткiзетiнiн көз алдымызға келтiру қиын.  </w:t>
      </w:r>
    </w:p>
    <w:p>
      <w:pPr>
        <w:spacing w:after="0"/>
        <w:ind w:left="0"/>
        <w:jc w:val="both"/>
      </w:pPr>
      <w:r>
        <w:rPr>
          <w:rFonts w:ascii="Times New Roman"/>
          <w:b w:val="false"/>
          <w:i w:val="false"/>
          <w:color w:val="000000"/>
          <w:sz w:val="28"/>
        </w:rPr>
        <w:t xml:space="preserve">
      Бiздiң инвестициялық ахуалымыз неғұрлым қолайлы, ал Қазақстан тартылған шетел инвестицияларының көлемi мен сапасы бойынша басты орынға шығуы үшiн бiзге саяси ерiк-жiгер мен нақты iс-қимыл қажет. Әлемге әйгiлi инвесторларды мүмкiндiгiнше көптеп тарту үшiн бiз қажеттi тетiктердi пайдалануда асқан шеберлiк танытуға да тиiспiз.  </w:t>
      </w:r>
    </w:p>
    <w:p>
      <w:pPr>
        <w:spacing w:after="0"/>
        <w:ind w:left="0"/>
        <w:jc w:val="both"/>
      </w:pPr>
      <w:r>
        <w:rPr>
          <w:rFonts w:ascii="Times New Roman"/>
          <w:b w:val="false"/>
          <w:i w:val="false"/>
          <w:color w:val="000000"/>
          <w:sz w:val="28"/>
        </w:rPr>
        <w:t xml:space="preserve">
      Сондықтан да мен өз Жарлығыммен Инвестициялар жөнiндегi мемлекеттiк комитеттi құрып, оған тiкелей инвестицияларды қорғаудағы саясатымызды iске асыру құқығы бар Қазақстандағы бiрден-бiр мемлекеттiк орган мәртебесiн бердiм. Шетелдiң күрделi қаржылары соңындағы қуғынның ұзаққа созылатынын әрi ешқашан бiтпейтiнiн есте ұстау керек. Бұл бәйгеде бiздiң артта қалуға хақымыз жоқ.  </w:t>
      </w:r>
    </w:p>
    <w:p>
      <w:pPr>
        <w:spacing w:after="0"/>
        <w:ind w:left="0"/>
        <w:jc w:val="both"/>
      </w:pPr>
      <w:r>
        <w:rPr>
          <w:rFonts w:ascii="Times New Roman"/>
          <w:b w:val="false"/>
          <w:i w:val="false"/>
          <w:color w:val="000000"/>
          <w:sz w:val="28"/>
        </w:rPr>
        <w:t xml:space="preserve">
      Қазақстан үшiн индустриялы технологиялық стратегияны қалыптастыру қажеттiлiгi дүниежүзiлiк тәжiрибеден туындап отыр. Дамушы елдердiң барлығы дерлiк еңбектi қажет ететiн өндiрiстен капиталды, технология мен ғылымды қажет ететiн өндiрiстерге дейiнгi жолдан өттi. Өндiрiстiң инерциялық және ауыр құрылымын құлашты бiр сермеп түзетуге болмайды. Дүниежүзiлiк тәжiрибе жалпы ұлттық өнiмде ауыл шаруашылығының, өндiрушi өнеркәсiптiң үлесiн ұдайы кемiту және, керiсiнше, өңдеушi өндiрiстiң, ең алдымен - ғылымды қажет ететiн, қосылған құны жоғары өндiрiстердi, сондай-ақ қызмет көрсету саласының үлесiн ұлғайтуға саятын белгiлi бiр дәйектiлiктiң қажеттiгiн көрсетiп отыр.  </w:t>
      </w:r>
    </w:p>
    <w:p>
      <w:pPr>
        <w:spacing w:after="0"/>
        <w:ind w:left="0"/>
        <w:jc w:val="both"/>
      </w:pPr>
      <w:r>
        <w:rPr>
          <w:rFonts w:ascii="Times New Roman"/>
          <w:b w:val="false"/>
          <w:i w:val="false"/>
          <w:color w:val="000000"/>
          <w:sz w:val="28"/>
        </w:rPr>
        <w:t xml:space="preserve">
      Қолайлы жағдай туғанда елiмiздiң тiрек саласы болып табылатын мұнай-газ өндiру саласының, сондай-ақ бүкiл өндiрушi өнеркәсiптiң көлемi айтарлықтай артады деп санауға жеткiлiктi негiзiмiз бар.  </w:t>
      </w:r>
    </w:p>
    <w:p>
      <w:pPr>
        <w:spacing w:after="0"/>
        <w:ind w:left="0"/>
        <w:jc w:val="both"/>
      </w:pPr>
      <w:r>
        <w:rPr>
          <w:rFonts w:ascii="Times New Roman"/>
          <w:b w:val="false"/>
          <w:i w:val="false"/>
          <w:color w:val="000000"/>
          <w:sz w:val="28"/>
        </w:rPr>
        <w:t xml:space="preserve">
      Бұл - өз құрылымдық саясатымызды құруда басшылыққа алуымызға тиiс бағдар болады. Бұл ретте бiздiң индустриялық стратегиямыз жекелеген кәсiпорындарды қозғамайды. Бiз мемлекеттiк саясат тетiктерiн Қазақстанға қолайлы салаларды дамытуға жәрдемдесетiндей етiп пайдаланатын боламыз.  </w:t>
      </w:r>
    </w:p>
    <w:p>
      <w:pPr>
        <w:spacing w:after="0"/>
        <w:ind w:left="0"/>
        <w:jc w:val="both"/>
      </w:pPr>
      <w:r>
        <w:rPr>
          <w:rFonts w:ascii="Times New Roman"/>
          <w:b w:val="false"/>
          <w:i w:val="false"/>
          <w:color w:val="000000"/>
          <w:sz w:val="28"/>
        </w:rPr>
        <w:t xml:space="preserve">
      Тек шикiзатқа бағдарланған ел болып қалмау үшiн бiз жеңiл және тамақ өнеркәсiбiн, инфрақұрылымды, мұнай мен газ өңдеудi, химия мен мұнай-химиясын, мәшине жасаудың жекелеген шағын салаларын, ғылымды қажет ететiн түпкiлiктi өндiрiстердi, қызмет көрсету саласын, туризмдi бұрынғыдан да iлгерi қарқынмен дамытуға тиiспiз.  </w:t>
      </w:r>
    </w:p>
    <w:p>
      <w:pPr>
        <w:spacing w:after="0"/>
        <w:ind w:left="0"/>
        <w:jc w:val="both"/>
      </w:pPr>
      <w:r>
        <w:rPr>
          <w:rFonts w:ascii="Times New Roman"/>
          <w:b w:val="false"/>
          <w:i w:val="false"/>
          <w:color w:val="000000"/>
          <w:sz w:val="28"/>
        </w:rPr>
        <w:t xml:space="preserve">
      Тұрақты өрлеудi қамтамасыз етуге бiзге өндiрiстi диверсификациялау көмектеседi. Қазiрге бәтуәгер импорт кезiндегi қатаң бәсекелестiк жағдайында өндiрiстер мен бүтiндей салалардың нарыққа бейiмделу процесi жүрiп жатқан кезде, бiздiң шикiзаттан басқа өнiмдерiмiз бәсекеге түсе алмайтын кезде бiз өндiрiстiң ауыр шикiзаттық құрылымына қарай құлдырай беремiз, ал бүкiл өркениеттi және дамушы әлем бұған тiкелей қарама-қарсы бағытта жүрiп барады. Өндiрiстiң құлдырауы мен оның керiтартпа құрылымы бұдан былай есепке алмауға болмайтын екi есе қауiптi фактор болып табылады. Егер еркiн рынок шын мәнiнде еркiн болса, ол елде жаңа өндiрiстер туғызады. Бiздiң мiндетiмiз Қазақстанды дүниежүзілiк қауымдастық алдында инвестициялар үшiн тартымды жер ретiнде көрсетiп, неғұрлым маңызды салаларға инвесторларды пәрмендi тарту болып табылады.  </w:t>
      </w:r>
    </w:p>
    <w:p>
      <w:pPr>
        <w:spacing w:after="0"/>
        <w:ind w:left="0"/>
        <w:jc w:val="both"/>
      </w:pPr>
      <w:r>
        <w:rPr>
          <w:rFonts w:ascii="Times New Roman"/>
          <w:b w:val="false"/>
          <w:i w:val="false"/>
          <w:color w:val="000000"/>
          <w:sz w:val="28"/>
        </w:rPr>
        <w:t xml:space="preserve">
      Бiрақ әзiрге тек рыноктың күшiне ғана сенуге болмайды. Үкiмет диверсификацияның пәрмендi индустриялық саясатына кiрiсiп, назарды макродеңгейден микродеңгейге аударуға тиiс.  </w:t>
      </w:r>
    </w:p>
    <w:p>
      <w:pPr>
        <w:spacing w:after="0"/>
        <w:ind w:left="0"/>
        <w:jc w:val="both"/>
      </w:pPr>
      <w:r>
        <w:rPr>
          <w:rFonts w:ascii="Times New Roman"/>
          <w:b w:val="false"/>
          <w:i w:val="false"/>
          <w:color w:val="000000"/>
          <w:sz w:val="28"/>
        </w:rPr>
        <w:t xml:space="preserve">
      2010 жылға дейiнгi бастапқы кезеңде өз мүмкiндiктерi мен бәсекелестiк қабiлетi тұрғысынан келешегi бар еңбектi қажет ететiн салаларға көңiл бөлу керек. Бұл, басымдық тәртiбiмен айтар болсақ - ауыл шаруашылығы, орман және ағаш өңдеу өнеркәсiбi, жеңiл және тамақ өнеркәсiбi, туризм, тұрғын үй құрылысы және инфрақұрылым жасау. Осы салаларды дамыту арқылы бiз экономиканың құрылымдық мәселелерiн ғана емес, жұмыспен қамту және кедейлік мәселелерін де шешеміз, бұл қазіргі уақытта ерекше маңызды нәрсе.  </w:t>
      </w:r>
    </w:p>
    <w:p>
      <w:pPr>
        <w:spacing w:after="0"/>
        <w:ind w:left="0"/>
        <w:jc w:val="both"/>
      </w:pPr>
      <w:r>
        <w:rPr>
          <w:rFonts w:ascii="Times New Roman"/>
          <w:b w:val="false"/>
          <w:i w:val="false"/>
          <w:color w:val="000000"/>
          <w:sz w:val="28"/>
        </w:rPr>
        <w:t xml:space="preserve">
      Экономикалық өрлеуден еліміздің дамуы үшін қаншалықты маңызды екенін баршамыз түсінеміз. Қарқынды экономика болмайынша біз мектептер мен ауруханаларды қаржыландыра алмаймыз, қоғамды жемқорлық пен қылмыскерліктен қорғай алмаймыз. Сондықтан бұл басымдық бүгін де, ертең де және алдағы отыз жылдың ішінде де ең маңызды басымдықтардың бірі болып қала береді. </w:t>
      </w:r>
    </w:p>
    <w:bookmarkStart w:name="z24" w:id="24"/>
    <w:p>
      <w:pPr>
        <w:spacing w:after="0"/>
        <w:ind w:left="0"/>
        <w:jc w:val="left"/>
      </w:pPr>
      <w:r>
        <w:rPr>
          <w:rFonts w:ascii="Times New Roman"/>
          <w:b/>
          <w:i w:val="false"/>
          <w:color w:val="000000"/>
        </w:rPr>
        <w:t xml:space="preserve"> 4-ұзақ мерзімді басымдық: </w:t>
      </w:r>
      <w:r>
        <w:br/>
      </w:r>
      <w:r>
        <w:rPr>
          <w:rFonts w:ascii="Times New Roman"/>
          <w:b/>
          <w:i w:val="false"/>
          <w:color w:val="000000"/>
        </w:rPr>
        <w:t>Қазақстан азаматтарының денсаулығы, білімі мен әл-ауқаты</w:t>
      </w:r>
    </w:p>
    <w:bookmarkEnd w:id="24"/>
    <w:p>
      <w:pPr>
        <w:spacing w:after="0"/>
        <w:ind w:left="0"/>
        <w:jc w:val="both"/>
      </w:pPr>
      <w:r>
        <w:rPr>
          <w:rFonts w:ascii="Times New Roman"/>
          <w:b w:val="false"/>
          <w:i w:val="false"/>
          <w:color w:val="000000"/>
          <w:sz w:val="28"/>
        </w:rPr>
        <w:t xml:space="preserve">
      Тазалық - саулық негізі, саулық байлық негізі </w:t>
      </w:r>
    </w:p>
    <w:p>
      <w:pPr>
        <w:spacing w:after="0"/>
        <w:ind w:left="0"/>
        <w:jc w:val="both"/>
      </w:pPr>
      <w:r>
        <w:rPr>
          <w:rFonts w:ascii="Times New Roman"/>
          <w:b w:val="false"/>
          <w:i w:val="false"/>
          <w:color w:val="000000"/>
          <w:sz w:val="28"/>
        </w:rPr>
        <w:t xml:space="preserve">
      Қазақтың халық мақалы </w:t>
      </w:r>
    </w:p>
    <w:p>
      <w:pPr>
        <w:spacing w:after="0"/>
        <w:ind w:left="0"/>
        <w:jc w:val="both"/>
      </w:pPr>
      <w:r>
        <w:rPr>
          <w:rFonts w:ascii="Times New Roman"/>
          <w:b w:val="false"/>
          <w:i w:val="false"/>
          <w:color w:val="000000"/>
          <w:sz w:val="28"/>
        </w:rPr>
        <w:t xml:space="preserve">
      Экономикалық iлгерiлеу бiздiң азаматтарымыздың игiлiгiне өздiгiнен кепiлдiк бере алмайды. Гүлденген экономика жағдайында-ақ өз денсаулығын дұрыс күтпеуiнiң және қоршаған ортаның ластануы салдарынан науқас адамдардың саны жылдан-жылға өсiп отырғанын көзге елестету қиын емес. Қоғамымызды құруымызға қарай азаматтарымыздың өз өмiрiнiң аяғына дейiн сау болуы және оларды қоршаған табиғи ортаның таза болуы үшiн күш салу керек. Бұл мақсатты iске асырудағы бiздiң стратегиямыз мынадай құрамдас бөлiктерден тұрады:  </w:t>
      </w:r>
    </w:p>
    <w:p>
      <w:pPr>
        <w:spacing w:after="0"/>
        <w:ind w:left="0"/>
        <w:jc w:val="both"/>
      </w:pPr>
      <w:r>
        <w:rPr>
          <w:rFonts w:ascii="Times New Roman"/>
          <w:b w:val="false"/>
          <w:i w:val="false"/>
          <w:color w:val="000000"/>
          <w:sz w:val="28"/>
        </w:rPr>
        <w:t xml:space="preserve">
      Ауруды болдырмау және салауатты өмiр салтын ынталандыру. Мемлекеттiң, бiр жағынан, ауруды болдырмау, екiншi жағынан, салауатты өмiр салтын ынталандыру жөнiндегi қадамдары халықтың денсаулығына әсер ететiн маңызды фактор екенiн әлемдiк тәжiрибе көрсетiп отыр. Аурулардың алдын алу дегенiмiз таза су мен кенеулi асты пайдалануды, тазарту жүйелерiнiң болуын, қоршаған ортаны ластайтын және экологиялық зиян келтiретiн объектiлердi қысқартуды, басқа да қауiптi факторларды төмендету жөнiндегi осыған ұқсас шараларды бiлдiредi.  </w:t>
      </w:r>
    </w:p>
    <w:p>
      <w:pPr>
        <w:spacing w:after="0"/>
        <w:ind w:left="0"/>
        <w:jc w:val="both"/>
      </w:pPr>
      <w:r>
        <w:rPr>
          <w:rFonts w:ascii="Times New Roman"/>
          <w:b w:val="false"/>
          <w:i w:val="false"/>
          <w:color w:val="000000"/>
          <w:sz w:val="28"/>
        </w:rPr>
        <w:t xml:space="preserve">
      Салауатты өмiр салтын ынталандыру әрқайсымыздың дене тәрбиесiмен айналысуымызға, дұрыс тамақтануымызға, есiрткiлердi, темекi мен алкогольдi тұтынуды қойып, тазалық пен санитария шараларын сақтауымызға және т.с.с. бағытталған.  </w:t>
      </w:r>
    </w:p>
    <w:p>
      <w:pPr>
        <w:spacing w:after="0"/>
        <w:ind w:left="0"/>
        <w:jc w:val="both"/>
      </w:pPr>
      <w:r>
        <w:rPr>
          <w:rFonts w:ascii="Times New Roman"/>
          <w:b w:val="false"/>
          <w:i w:val="false"/>
          <w:color w:val="000000"/>
          <w:sz w:val="28"/>
        </w:rPr>
        <w:t xml:space="preserve">
      Жеткiлiктi құралдар болмай тұрған жағдайда ауруларға қарсы күрес пен денсаулықты нығайту жөнiндегi бiздiң стратегиямыз азаматтарымызды салауатты өмiр салтына әзiрлеуден басталады. Салауатты өмiр салты мен дұрыс тамақтануды, тазалық пен санитария ережелерiн насихаттайтын пәрмендi ақпараттық iс-шаралар жүргiзiлуi қажет. Ол мыналарды қамтуға тиiс:  </w:t>
      </w:r>
    </w:p>
    <w:p>
      <w:pPr>
        <w:spacing w:after="0"/>
        <w:ind w:left="0"/>
        <w:jc w:val="both"/>
      </w:pPr>
      <w:r>
        <w:rPr>
          <w:rFonts w:ascii="Times New Roman"/>
          <w:b w:val="false"/>
          <w:i w:val="false"/>
          <w:color w:val="000000"/>
          <w:sz w:val="28"/>
        </w:rPr>
        <w:t xml:space="preserve">
      Нашақорлық пен наркобизнеске қарсы күрес. Есiрткiнi әкелу мен таратуға қолданылатын жазаны қатайту және осыған байланысты бiрқатар елдердегiдей, оның iшiнде Малайзия мен Сингапурдегiдей өлiм жазасын енгiзу керек пе деген мәселенi қоғамның талқысына шығару керек. Есiрткi - өте ерекше және түпке жететiн сала, сондықтан бұл жерде адамгершiлiк принциптерiнiң қандай дәрежеде қолданылуы үлкен мәселе. Таразының бiр басында оны әкелiп, тарататын адамның өмiрi тұрса, екiншi басында соның "көмегiмен" қор болған есiрткi тұтынушылардың ғұмыры тұр.  </w:t>
      </w:r>
    </w:p>
    <w:p>
      <w:pPr>
        <w:spacing w:after="0"/>
        <w:ind w:left="0"/>
        <w:jc w:val="both"/>
      </w:pPr>
      <w:r>
        <w:rPr>
          <w:rFonts w:ascii="Times New Roman"/>
          <w:b w:val="false"/>
          <w:i w:val="false"/>
          <w:color w:val="000000"/>
          <w:sz w:val="28"/>
        </w:rPr>
        <w:t xml:space="preserve">
      Темекi мен алкогольдi тұтынуды қысқарту. Алкоголь мен темекiнiң адам өмiрiне зиянды екенi дәлелдеудi қажет етпейдi. Халықаралық тәжiрибе бұл салада мемлекеттiк саясатты жүргiзудiң алкоголь мен темекiге салық енгiзу, сондай-ақ маскүнемдiктен емделуге арнайы салық салудан бастап, бiрнеше сабағын ұсынып отыр. Бiз бұл мәселеде байыпты саясат жүргiзуiмiз керек. Контрабанданың ағыны мен қылмыскерлiктiң өсуi сияқты керi нәтижеге душар болмас үшiн бұл арада барлығын салмақтап, бiрнеше қайтара есептеп шығу керек. Бастапқы кезде алкоголь мен темекiнi жарнамалауға барлық жерде және түпкiлiктi тыйым салынуға тиiс. Шылым шегу терең ойластырылып, асыра сiлтеушiлiкке ұрынбай, бiртiндеп қоғамдық орындардан ығыстырылуы қажет. Мұны басқаларға үлгi болу үшiн мемлекеттiк үйлер мен мекемелерден бастау керек. Жалпы, адамдар нелiктен өз денсаулықтарын құртып, оны улайтындарға төзiммен қарауға тиiс? Мен барлықтарыңызды шылым шегушiлерге ымырасыз болуға шақырамын.  </w:t>
      </w:r>
    </w:p>
    <w:p>
      <w:pPr>
        <w:spacing w:after="0"/>
        <w:ind w:left="0"/>
        <w:jc w:val="both"/>
      </w:pPr>
      <w:r>
        <w:rPr>
          <w:rFonts w:ascii="Times New Roman"/>
          <w:b w:val="false"/>
          <w:i w:val="false"/>
          <w:color w:val="000000"/>
          <w:sz w:val="28"/>
        </w:rPr>
        <w:t xml:space="preserve">
      Қоғамдық сана мен мораль алкогольге барынша қарсы болуға тиiс. Мемлекет бұл сезiмдi тәрбиелеуге тиiс. Кеңес өкiметi жылдарында арақ бiздiң тұрмысымызға, әдетiмiзге, дәстүрiмiзге тереңдеп ендi. Ол ауылдық жерлерде де адам өмiрiнiң ажырамас бөлiгi болып алды. Бүгiн көпшiлiк қиыншылыққа тап боп, күйзелiске түскенде iшкiлiкке салыну артып отыр.  </w:t>
      </w:r>
    </w:p>
    <w:p>
      <w:pPr>
        <w:spacing w:after="0"/>
        <w:ind w:left="0"/>
        <w:jc w:val="both"/>
      </w:pPr>
      <w:r>
        <w:rPr>
          <w:rFonts w:ascii="Times New Roman"/>
          <w:b w:val="false"/>
          <w:i w:val="false"/>
          <w:color w:val="000000"/>
          <w:sz w:val="28"/>
        </w:rPr>
        <w:t xml:space="preserve">
      Көптеген елдер бұл кеселге тыйым салғанмен, табысқа жете алмады. Осыған қарамастан кейбiр елдер ұтымды ақпараттық және түсiндiру саясатын жүргiзу, мәдениет пен бiлiм арқылы едәуiр табыстарға қол жеткiздi. Өнеркәсiбi дамыған елдерде iшiмдiктi пайдаланушылар мен темекi тартушылардың саны кеми түсуде, өйткенi кәсiпкерлiк - денсаулығы мықты жандардың үлесi. Өмiр салтын терiс әдеттерден спортқа көшiру тиiмдi жолдардың бiрi болып табылады.  </w:t>
      </w:r>
    </w:p>
    <w:p>
      <w:pPr>
        <w:spacing w:after="0"/>
        <w:ind w:left="0"/>
        <w:jc w:val="both"/>
      </w:pPr>
      <w:r>
        <w:rPr>
          <w:rFonts w:ascii="Times New Roman"/>
          <w:b w:val="false"/>
          <w:i w:val="false"/>
          <w:color w:val="000000"/>
          <w:sz w:val="28"/>
        </w:rPr>
        <w:t xml:space="preserve">
      Әйел мен баланың денсаулығын жақсарту. Ана мен баланың денсаулығын қорғау бiздiң мемлекетiмiздiң, денсаулық сақтау органдарының, жұртшылықтың тiкелей назарында болуға тиiс. Уақыт өтiп, қазына кiрiсi өскенде мемлекет үшiн де, отбасын қолдауға тиiмдi демографиялық саясат үшiн де қолайлы нысанда аналар мен балаларға мемлекеттiк қолдау көрсетуге қаражат табамыз. Бiз бұрынғы уақыттан берi және қиындықтарға қарамастан бүгiн де осындай көмектi көрсетiп келемiз. Мен балалы болғысы келмейтiндерге салық енгiзу туралы ұсынысты көпшiлiк талқысына саламын. Одан түскен қаржыны көп балалы отбасыларды қолдауға жұмсар едiк.  </w:t>
      </w:r>
    </w:p>
    <w:p>
      <w:pPr>
        <w:spacing w:after="0"/>
        <w:ind w:left="0"/>
        <w:jc w:val="both"/>
      </w:pPr>
      <w:r>
        <w:rPr>
          <w:rFonts w:ascii="Times New Roman"/>
          <w:b w:val="false"/>
          <w:i w:val="false"/>
          <w:color w:val="000000"/>
          <w:sz w:val="28"/>
        </w:rPr>
        <w:t xml:space="preserve">
      Бiзге жергiлiктi деңгейде де отбасын, әйелдiң жүктi кезiн және балаларды тәрбиелеудi қолдаудың жаңа жолдарын табу керек. Неке мен отбасы институтын нығайтудың жолдарын мұқият талдау, жалғызбасты аналар проблемасын шешу керек. Егер бiз адамгершiлiгi жоғары қоғам болғымыз келсе, жұбайлардың бiр-бiрiнiң алдындағы, ал ең бастысы балаларының алдындағы жауапкершiлiгiн күшейтуге тиiспiз. Ата-аналар балаларына, ал балалар өздерiнiң қартайған ата-аналарына қамқор болғанда, әйел отбасы мен қоғамда құрметке ие болғанда - елiмiз үшiн алаңдамауға да болады. Бұл ұсыныстар Қазақстан халқына қашанда тән болған, оларды жандандырып, жан-жақты қорғау қажет. Жұртшылық мұнда дұрыс шешiмдi көрсетiп, ол отбасы туралы заңда бейнеленуге тиiс.  </w:t>
      </w:r>
    </w:p>
    <w:p>
      <w:pPr>
        <w:spacing w:after="0"/>
        <w:ind w:left="0"/>
        <w:jc w:val="both"/>
      </w:pPr>
      <w:r>
        <w:rPr>
          <w:rFonts w:ascii="Times New Roman"/>
          <w:b w:val="false"/>
          <w:i w:val="false"/>
          <w:color w:val="000000"/>
          <w:sz w:val="28"/>
        </w:rPr>
        <w:t xml:space="preserve">
      Салауатты тұрмыс құрып, сол арқылы балаларына үлгi көрсетiп отырған ата-аналарды айрықша атап көрсету қажет. Мен компаниялар мен жұмыс берушiлерге осы тұрғыдан көтермелеудiң тиiстi нысандарын iздестiрудi ұсынар едiм.  </w:t>
      </w:r>
    </w:p>
    <w:p>
      <w:pPr>
        <w:spacing w:after="0"/>
        <w:ind w:left="0"/>
        <w:jc w:val="both"/>
      </w:pPr>
      <w:r>
        <w:rPr>
          <w:rFonts w:ascii="Times New Roman"/>
          <w:b w:val="false"/>
          <w:i w:val="false"/>
          <w:color w:val="000000"/>
          <w:sz w:val="28"/>
        </w:rPr>
        <w:t xml:space="preserve">
      Елiмiзде жыл сайын 200 мың аборт жасалады. Қоғамда абортқа тыйым салу керек пе, жоқ па деген мәселе пiкiрталасына түсуi керек. Мұндай өте нәзiк мәселеде де, басқа мәселелерде де мен көпшiлiктi қолдаймын. Қандай жағдайда да, әйелдiң өмiрi мен денсаулығына қауiп төндiрмейтiн отбасын жоспарлаудың өркениеттi жолына түсуiмiз керек.  </w:t>
      </w:r>
    </w:p>
    <w:p>
      <w:pPr>
        <w:spacing w:after="0"/>
        <w:ind w:left="0"/>
        <w:jc w:val="both"/>
      </w:pPr>
      <w:r>
        <w:rPr>
          <w:rFonts w:ascii="Times New Roman"/>
          <w:b w:val="false"/>
          <w:i w:val="false"/>
          <w:color w:val="000000"/>
          <w:sz w:val="28"/>
        </w:rPr>
        <w:t xml:space="preserve">
      Жас шамасына қарай жүргiзiлетiн саясатта бiз жастар мен жеткiншек ұрпаққа, сондай-ақ жас отбасыларға көңiл бөлудi күшейтуге тиiспiз.  </w:t>
      </w:r>
    </w:p>
    <w:p>
      <w:pPr>
        <w:spacing w:after="0"/>
        <w:ind w:left="0"/>
        <w:jc w:val="both"/>
      </w:pPr>
      <w:r>
        <w:rPr>
          <w:rFonts w:ascii="Times New Roman"/>
          <w:b w:val="false"/>
          <w:i w:val="false"/>
          <w:color w:val="000000"/>
          <w:sz w:val="28"/>
        </w:rPr>
        <w:t xml:space="preserve">
      Тамақтануды, қоршаған орта мен экологияның тазалығын жақсарту.  </w:t>
      </w:r>
    </w:p>
    <w:p>
      <w:pPr>
        <w:spacing w:after="0"/>
        <w:ind w:left="0"/>
        <w:jc w:val="both"/>
      </w:pPr>
      <w:r>
        <w:rPr>
          <w:rFonts w:ascii="Times New Roman"/>
          <w:b w:val="false"/>
          <w:i w:val="false"/>
          <w:color w:val="000000"/>
          <w:sz w:val="28"/>
        </w:rPr>
        <w:t xml:space="preserve">
      Экологиялық нашар ахуал бүгiнде адам өлiмiнiң 20 процентiне себеп болып отыр, ал кейбiр аймақтарда жағдай мұнан да қиын. Отандастарымыздың үштен бiрi сапасыз ауыз-суды пайдаланады. Жеткiлiктi және дұрыс тамақтанбау да терiс демографиялық салдарға әкеп соғады.  </w:t>
      </w:r>
    </w:p>
    <w:p>
      <w:pPr>
        <w:spacing w:after="0"/>
        <w:ind w:left="0"/>
        <w:jc w:val="both"/>
      </w:pPr>
      <w:r>
        <w:rPr>
          <w:rFonts w:ascii="Times New Roman"/>
          <w:b w:val="false"/>
          <w:i w:val="false"/>
          <w:color w:val="000000"/>
          <w:sz w:val="28"/>
        </w:rPr>
        <w:t xml:space="preserve">
      Сондықтан бiздiң әрқайсымыз тамақтану мен ауызсуға ерекше көңiл бөлуге тиiспiз. Бiздiң мамандарымыз қалай дұрыс тамақтану керек екенiн, табыс дәрежесiне қарай өз рационын қалай құру керек екенiн қазiргi заманғы жеке басының тазалығы ережелерiн орындауды, сапасы төмен ауызсудың зиянын қалай тигiзбеудi бұқаралық ақпарат құралдары арқылы түсіндіруден жалықпауы керек. Экологиялық, санитарлық-эпидемиологиялық қызметтер мен стандарттау органдары қойылған мақсаттардың басымдығына сәйкес жұмыс жүргізуге тиіс. Кез келген сапасыз тамақ өнімдерін өткізушілер мен жасап шығарушыларға, табиғи ортаны ластаушылардың бәріне берік және қат-қабат тосқауыл қойылуы қажет. </w:t>
      </w:r>
    </w:p>
    <w:p>
      <w:pPr>
        <w:spacing w:after="0"/>
        <w:ind w:left="0"/>
        <w:jc w:val="both"/>
      </w:pPr>
      <w:r>
        <w:rPr>
          <w:rFonts w:ascii="Times New Roman"/>
          <w:b w:val="false"/>
          <w:i w:val="false"/>
          <w:color w:val="000000"/>
          <w:sz w:val="28"/>
        </w:rPr>
        <w:t xml:space="preserve">
      Мемлекеттік ведомстволардың басшылары осының бәрінде де үлгі көрсетуге тиіс. Сонымен қатар дінбасылар мен қоғамның басқа да құрметті адамдарын осы процеске қосылуға шақырамын. Бұл - маңызы зор мәселелер. Адамдардың денсаулығы мен оны мыңдаған отандастарымыздың өмірі осы шараларға тікелей байланысты. </w:t>
      </w:r>
    </w:p>
    <w:bookmarkStart w:name="z25" w:id="25"/>
    <w:p>
      <w:pPr>
        <w:spacing w:after="0"/>
        <w:ind w:left="0"/>
        <w:jc w:val="left"/>
      </w:pPr>
      <w:r>
        <w:rPr>
          <w:rFonts w:ascii="Times New Roman"/>
          <w:b/>
          <w:i w:val="false"/>
          <w:color w:val="000000"/>
        </w:rPr>
        <w:t xml:space="preserve"> 5-ұзақ мерзімді басымдық: </w:t>
      </w:r>
      <w:r>
        <w:br/>
      </w:r>
      <w:r>
        <w:rPr>
          <w:rFonts w:ascii="Times New Roman"/>
          <w:b/>
          <w:i w:val="false"/>
          <w:color w:val="000000"/>
        </w:rPr>
        <w:t>Энергетика ресурстары</w:t>
      </w:r>
    </w:p>
    <w:bookmarkEnd w:id="25"/>
    <w:p>
      <w:pPr>
        <w:spacing w:after="0"/>
        <w:ind w:left="0"/>
        <w:jc w:val="both"/>
      </w:pPr>
      <w:r>
        <w:rPr>
          <w:rFonts w:ascii="Times New Roman"/>
          <w:b w:val="false"/>
          <w:i w:val="false"/>
          <w:color w:val="000000"/>
          <w:sz w:val="28"/>
        </w:rPr>
        <w:t xml:space="preserve">
      Байлық - байлыққа ие болуда емес, оны </w:t>
      </w:r>
    </w:p>
    <w:p>
      <w:pPr>
        <w:spacing w:after="0"/>
        <w:ind w:left="0"/>
        <w:jc w:val="both"/>
      </w:pPr>
      <w:r>
        <w:rPr>
          <w:rFonts w:ascii="Times New Roman"/>
          <w:b w:val="false"/>
          <w:i w:val="false"/>
          <w:color w:val="000000"/>
          <w:sz w:val="28"/>
        </w:rPr>
        <w:t xml:space="preserve">
      ұқсата білуде. </w:t>
      </w:r>
    </w:p>
    <w:p>
      <w:pPr>
        <w:spacing w:after="0"/>
        <w:ind w:left="0"/>
        <w:jc w:val="both"/>
      </w:pPr>
      <w:r>
        <w:rPr>
          <w:rFonts w:ascii="Times New Roman"/>
          <w:b w:val="false"/>
          <w:i w:val="false"/>
          <w:color w:val="000000"/>
          <w:sz w:val="28"/>
        </w:rPr>
        <w:t xml:space="preserve">
      Сервантес </w:t>
      </w:r>
    </w:p>
    <w:p>
      <w:pPr>
        <w:spacing w:after="0"/>
        <w:ind w:left="0"/>
        <w:jc w:val="both"/>
      </w:pPr>
      <w:r>
        <w:rPr>
          <w:rFonts w:ascii="Times New Roman"/>
          <w:b w:val="false"/>
          <w:i w:val="false"/>
          <w:color w:val="000000"/>
          <w:sz w:val="28"/>
        </w:rPr>
        <w:t xml:space="preserve">
      Қазақстан табиғи ресурстардың, әсiресе энергетика ресурстарының орасан зор қорына ие. Бiздiң елiмiздiң аумағында, бағам бойынша мұнайлы алғашқы он елдiң қатарына қосарлық мұнай мен газ кен орындары бар. Сонымен қатар Қазақстанда көмiрдiң, уранның, алтынның және басқа да бағалы минералдардың мол қоры бар.  </w:t>
      </w:r>
    </w:p>
    <w:p>
      <w:pPr>
        <w:spacing w:after="0"/>
        <w:ind w:left="0"/>
        <w:jc w:val="both"/>
      </w:pPr>
      <w:r>
        <w:rPr>
          <w:rFonts w:ascii="Times New Roman"/>
          <w:b w:val="false"/>
          <w:i w:val="false"/>
          <w:color w:val="000000"/>
          <w:sz w:val="28"/>
        </w:rPr>
        <w:t xml:space="preserve">
      Соған қарамастан, бiз көп жылдар бойы өзiмiздiң iшкi қажетiмiздi қамтамасыз ете алмай келемiз. Бұл - кеңестер кезеңiнде жасалған бөлiс жүйесi, сондай-ақ өзiмiзде қажеттi инфрақұрылым болмауының салдары.  </w:t>
      </w:r>
    </w:p>
    <w:p>
      <w:pPr>
        <w:spacing w:after="0"/>
        <w:ind w:left="0"/>
        <w:jc w:val="both"/>
      </w:pPr>
      <w:r>
        <w:rPr>
          <w:rFonts w:ascii="Times New Roman"/>
          <w:b w:val="false"/>
          <w:i w:val="false"/>
          <w:color w:val="000000"/>
          <w:sz w:val="28"/>
        </w:rPr>
        <w:t xml:space="preserve">
      Сайып келгенде халықаралық рынокқа мұнай мен газ экспорттау үшiн қажеттi коммуникациялардың болмауы дамуымыздың жоспарларын жүзеге асыруға керектi қаражат алатын мүмкiндiгiмiздi барынша шектеп отыр.  </w:t>
      </w:r>
    </w:p>
    <w:p>
      <w:pPr>
        <w:spacing w:after="0"/>
        <w:ind w:left="0"/>
        <w:jc w:val="both"/>
      </w:pPr>
      <w:r>
        <w:rPr>
          <w:rFonts w:ascii="Times New Roman"/>
          <w:b w:val="false"/>
          <w:i w:val="false"/>
          <w:color w:val="000000"/>
          <w:sz w:val="28"/>
        </w:rPr>
        <w:t xml:space="preserve">
      Энергетикалық ресурстарды пайдалану стратегиясы мынадай элементтердi қамтиды:  </w:t>
      </w:r>
    </w:p>
    <w:p>
      <w:pPr>
        <w:spacing w:after="0"/>
        <w:ind w:left="0"/>
        <w:jc w:val="both"/>
      </w:pPr>
      <w:r>
        <w:rPr>
          <w:rFonts w:ascii="Times New Roman"/>
          <w:b w:val="false"/>
          <w:i w:val="false"/>
          <w:color w:val="000000"/>
          <w:sz w:val="28"/>
        </w:rPr>
        <w:t xml:space="preserve">
      Бiрiншiсi, бiз өз қорларымызды жедел әрi тиiмдi пайдалану үшiн үздiк халықаралық технологиялар, ноу-хау, iрi капиталдар тарту мақсатымен басты халықаралық мұнай компанияларымен ұзақ мерзiмдi әрiптестiкке барамыз. Бiз қазiрдiң өзiнде бiрсыпыра iрi контракттарға қол қойдық, ал басқа контракттар әзiрлену үстiнде.  </w:t>
      </w:r>
    </w:p>
    <w:p>
      <w:pPr>
        <w:spacing w:after="0"/>
        <w:ind w:left="0"/>
        <w:jc w:val="both"/>
      </w:pPr>
      <w:r>
        <w:rPr>
          <w:rFonts w:ascii="Times New Roman"/>
          <w:b w:val="false"/>
          <w:i w:val="false"/>
          <w:color w:val="000000"/>
          <w:sz w:val="28"/>
        </w:rPr>
        <w:t xml:space="preserve">
      Бiз ұзақ мерзiмдi келешекке өзiмiзге мiндеттерi сәйкес келетiн әрiптестер iздеймiз. Контракттарда бiз Қазақстанның мүддесiн, экологиясын, өз адамдарымыздың жұмыспен қамтылуы мен даярлануын, әлеуметтiк мiндеттердi шешу қажеттiгiн қатаң әрi парасат тұрғысынан көздестiретiн боламыз.  </w:t>
      </w:r>
    </w:p>
    <w:p>
      <w:pPr>
        <w:spacing w:after="0"/>
        <w:ind w:left="0"/>
        <w:jc w:val="both"/>
      </w:pPr>
      <w:r>
        <w:rPr>
          <w:rFonts w:ascii="Times New Roman"/>
          <w:b w:val="false"/>
          <w:i w:val="false"/>
          <w:color w:val="000000"/>
          <w:sz w:val="28"/>
        </w:rPr>
        <w:t xml:space="preserve">
      Өзiмiздiң табиғи ресурстарды пайдалануда бiз үздiк әлемдiк практикаға сәйкес келетiн және Қазақстанның мүдделерiне жауап беретiн орнықты келiсiмдерге мүдделiмiз.  </w:t>
      </w:r>
    </w:p>
    <w:p>
      <w:pPr>
        <w:spacing w:after="0"/>
        <w:ind w:left="0"/>
        <w:jc w:val="both"/>
      </w:pPr>
      <w:r>
        <w:rPr>
          <w:rFonts w:ascii="Times New Roman"/>
          <w:b w:val="false"/>
          <w:i w:val="false"/>
          <w:color w:val="000000"/>
          <w:sz w:val="28"/>
        </w:rPr>
        <w:t xml:space="preserve">
      Бiздiң кiрiстерiмiздiң тұрақтылығы және контракттарымыздың әдiлеттiлiгi, сондай-ақ әлемдiк қауымдастықтың қолдауының кепiлдiгi, мiне, осында жатыр.  </w:t>
      </w:r>
    </w:p>
    <w:p>
      <w:pPr>
        <w:spacing w:after="0"/>
        <w:ind w:left="0"/>
        <w:jc w:val="both"/>
      </w:pPr>
      <w:r>
        <w:rPr>
          <w:rFonts w:ascii="Times New Roman"/>
          <w:b w:val="false"/>
          <w:i w:val="false"/>
          <w:color w:val="000000"/>
          <w:sz w:val="28"/>
        </w:rPr>
        <w:t xml:space="preserve">
      Бiздiң стратегиямыздың екiншi бөлiгi - мұнай мен газ экспорты үшiн құбыр арналарының жүйесiн құру. Тәуелсiз экспорт арналары көп болғанда ғана бiз көршiмiздiң бiрiне тәуелдi болудан және келесi тұтынушыға баға жөнiнен кiрiптар болудан құтыламыз.  </w:t>
      </w:r>
    </w:p>
    <w:p>
      <w:pPr>
        <w:spacing w:after="0"/>
        <w:ind w:left="0"/>
        <w:jc w:val="both"/>
      </w:pPr>
      <w:r>
        <w:rPr>
          <w:rFonts w:ascii="Times New Roman"/>
          <w:b w:val="false"/>
          <w:i w:val="false"/>
          <w:color w:val="000000"/>
          <w:sz w:val="28"/>
        </w:rPr>
        <w:t xml:space="preserve">
      Үшiншiсi. Отын ресурстарын пайдалану жөнiндегi бiздiң стратегиямыз әлемдiк қауымдастықтың iрi елдерiнiң мүддесiн Қазақстанға, оның әлемдiк отын өндiрушi ретiндегi рөлiне бағыттау. Бұл ретте бiздің мұнай-газ бизнесiмiздi инвестициялауға тиiс компаниялар мен елдер АҚШ-ты, Ресейдi, Қытайды, Жапонияны және Батыс Еуропаның мемлекеттерiн қамтиды. Бұл елдер мен компаниялардың бiздiң ресурстарымызды тұрақты және тұрлаулы негiзде экспорттауға деген экономикалық мүдделерi Қазақстанның тәуелсiз және қарыштап дамуына жәрдемдесетiн болады.  </w:t>
      </w:r>
    </w:p>
    <w:p>
      <w:pPr>
        <w:spacing w:after="0"/>
        <w:ind w:left="0"/>
        <w:jc w:val="both"/>
      </w:pPr>
      <w:r>
        <w:rPr>
          <w:rFonts w:ascii="Times New Roman"/>
          <w:b w:val="false"/>
          <w:i w:val="false"/>
          <w:color w:val="000000"/>
          <w:sz w:val="28"/>
        </w:rPr>
        <w:t xml:space="preserve">
      Төртiншiден, шетел инвестицияларын тарту арқылы бiз iшкi энергетика инфрақұрылымын құру мен дамытуды, iшкi қажеттiлiк пен тәуелсiз бәсекелестiк проблемаларын шешетiн боламыз.  </w:t>
      </w:r>
    </w:p>
    <w:p>
      <w:pPr>
        <w:spacing w:after="0"/>
        <w:ind w:left="0"/>
        <w:jc w:val="both"/>
      </w:pPr>
      <w:r>
        <w:rPr>
          <w:rFonts w:ascii="Times New Roman"/>
          <w:b w:val="false"/>
          <w:i w:val="false"/>
          <w:color w:val="000000"/>
          <w:sz w:val="28"/>
        </w:rPr>
        <w:t xml:space="preserve">
      Ақыр соңында, бесiншiден, бұл стратегия осы ресурстардан түсетiн келешек кiрiстердi барынша үнемшiлдiкпен пайдалануды көздейдi.  </w:t>
      </w:r>
    </w:p>
    <w:p>
      <w:pPr>
        <w:spacing w:after="0"/>
        <w:ind w:left="0"/>
        <w:jc w:val="both"/>
      </w:pPr>
      <w:r>
        <w:rPr>
          <w:rFonts w:ascii="Times New Roman"/>
          <w:b w:val="false"/>
          <w:i w:val="false"/>
          <w:color w:val="000000"/>
          <w:sz w:val="28"/>
        </w:rPr>
        <w:t xml:space="preserve">
      Бiз өзiмiздiң стратегиялық ресурстарымызға қатаң бақылау қоюға, үнемшiл болуға әрi қаражатты ұқыпты жұмсап, олардың бiр бөлiгiн өзiмiздiң болашақ ұрпақтарымыз үшiн жинақтауға тиiспiз.  </w:t>
      </w:r>
    </w:p>
    <w:bookmarkStart w:name="z26" w:id="26"/>
    <w:p>
      <w:pPr>
        <w:spacing w:after="0"/>
        <w:ind w:left="0"/>
        <w:jc w:val="left"/>
      </w:pPr>
      <w:r>
        <w:rPr>
          <w:rFonts w:ascii="Times New Roman"/>
          <w:b/>
          <w:i w:val="false"/>
          <w:color w:val="000000"/>
        </w:rPr>
        <w:t xml:space="preserve"> 6-ұзақ мерзiмдi басымдық: </w:t>
      </w:r>
      <w:r>
        <w:br/>
      </w:r>
      <w:r>
        <w:rPr>
          <w:rFonts w:ascii="Times New Roman"/>
          <w:b/>
          <w:i w:val="false"/>
          <w:color w:val="000000"/>
        </w:rPr>
        <w:t>Инфрақұрылым, әсіресе көлік және байланыс</w:t>
      </w:r>
    </w:p>
    <w:bookmarkEnd w:id="26"/>
    <w:p>
      <w:pPr>
        <w:spacing w:after="0"/>
        <w:ind w:left="0"/>
        <w:jc w:val="both"/>
      </w:pPr>
      <w:r>
        <w:rPr>
          <w:rFonts w:ascii="Times New Roman"/>
          <w:b w:val="false"/>
          <w:i w:val="false"/>
          <w:color w:val="000000"/>
          <w:sz w:val="28"/>
        </w:rPr>
        <w:t xml:space="preserve">
        Адамға абырой әперетiн үш iс бар: </w:t>
      </w:r>
    </w:p>
    <w:p>
      <w:pPr>
        <w:spacing w:after="0"/>
        <w:ind w:left="0"/>
        <w:jc w:val="both"/>
      </w:pPr>
      <w:r>
        <w:rPr>
          <w:rFonts w:ascii="Times New Roman"/>
          <w:b w:val="false"/>
          <w:i w:val="false"/>
          <w:color w:val="000000"/>
          <w:sz w:val="28"/>
        </w:rPr>
        <w:t xml:space="preserve">
      құмда қазылған құдық, өзенге салынған көпiр, </w:t>
      </w:r>
    </w:p>
    <w:p>
      <w:pPr>
        <w:spacing w:after="0"/>
        <w:ind w:left="0"/>
        <w:jc w:val="both"/>
      </w:pPr>
      <w:r>
        <w:rPr>
          <w:rFonts w:ascii="Times New Roman"/>
          <w:b w:val="false"/>
          <w:i w:val="false"/>
          <w:color w:val="000000"/>
          <w:sz w:val="28"/>
        </w:rPr>
        <w:t xml:space="preserve">
      жол жағасына отырғызылған саялы ағаш </w:t>
      </w:r>
    </w:p>
    <w:p>
      <w:pPr>
        <w:spacing w:after="0"/>
        <w:ind w:left="0"/>
        <w:jc w:val="both"/>
      </w:pPr>
      <w:r>
        <w:rPr>
          <w:rFonts w:ascii="Times New Roman"/>
          <w:b w:val="false"/>
          <w:i w:val="false"/>
          <w:color w:val="000000"/>
          <w:sz w:val="28"/>
        </w:rPr>
        <w:t xml:space="preserve">
      Шығыс мақалы </w:t>
      </w:r>
    </w:p>
    <w:p>
      <w:pPr>
        <w:spacing w:after="0"/>
        <w:ind w:left="0"/>
        <w:jc w:val="both"/>
      </w:pPr>
      <w:r>
        <w:rPr>
          <w:rFonts w:ascii="Times New Roman"/>
          <w:b w:val="false"/>
          <w:i w:val="false"/>
          <w:color w:val="000000"/>
          <w:sz w:val="28"/>
        </w:rPr>
        <w:t xml:space="preserve">
      Тарихи тұрғыдан алғанда, елiмiздiң аумағы арқылы Шығыстан Батысқа және керi қарай көлiк легi тоқтаусыз өтiп жатты, ал олардың жылжу жиiлiгi бүгiнгi күнi де саябырситын емес. Қазақстанның мiндетi отандық көлiк-коммуникация кешенiнiң бәсекелестiк қабiлетiн және аумағымыз арқылы өтетiн сауда легiнiң ұлғайтылуын қамтамасыз етуде жатыр.  </w:t>
      </w:r>
    </w:p>
    <w:p>
      <w:pPr>
        <w:spacing w:after="0"/>
        <w:ind w:left="0"/>
        <w:jc w:val="both"/>
      </w:pPr>
      <w:r>
        <w:rPr>
          <w:rFonts w:ascii="Times New Roman"/>
          <w:b w:val="false"/>
          <w:i w:val="false"/>
          <w:color w:val="000000"/>
          <w:sz w:val="28"/>
        </w:rPr>
        <w:t xml:space="preserve">
      Белгiлi бiр дәрежеде бұл сала бiршама дамыған, ал ұзақ мерзiмдiк келешекте жан-жақты өсу стратегиясына iлесуге тиiс, мұның өзi ұлттық рынокты жан-жақты жетiлдiруге және бiздiң көлiк және коммуникациялық қызметiмiзге ден қоятын жаңа рыноктар iздеуге саяды. Бұл стратегия автомобиль жасау, туризм, қызмет жүйесi, жол және күрделi құрылыс салаларын барған сайын дамыта беруге және отандық өнiмнiң өзiндiк құнындағы көлiк шығасысын кемiтуге жәрдемдесетiн болады.  </w:t>
      </w:r>
    </w:p>
    <w:bookmarkStart w:name="z28" w:id="27"/>
    <w:p>
      <w:pPr>
        <w:spacing w:after="0"/>
        <w:ind w:left="0"/>
        <w:jc w:val="left"/>
      </w:pPr>
      <w:r>
        <w:rPr>
          <w:rFonts w:ascii="Times New Roman"/>
          <w:b/>
          <w:i w:val="false"/>
          <w:color w:val="000000"/>
        </w:rPr>
        <w:t xml:space="preserve"> Темір жол көлігі</w:t>
      </w:r>
    </w:p>
    <w:bookmarkEnd w:id="27"/>
    <w:p>
      <w:pPr>
        <w:spacing w:after="0"/>
        <w:ind w:left="0"/>
        <w:jc w:val="both"/>
      </w:pPr>
      <w:r>
        <w:rPr>
          <w:rFonts w:ascii="Times New Roman"/>
          <w:b w:val="false"/>
          <w:i w:val="false"/>
          <w:color w:val="000000"/>
          <w:sz w:val="28"/>
        </w:rPr>
        <w:t xml:space="preserve">
      Аумағымыздың ауқымын және экономикамыздың шикiзаттық бағдарын ескерсек, Қазақстанда жүк тасымалының негiзгi көлемi темiр жол арқылы жүзеге асырылатын болады. Көлiктiң осы түрiнiң алдында тұрған стратегиялық мiндеттердi iске асыру үшiн басымдықтар ретiнде мыналарды атау керек:  </w:t>
      </w:r>
    </w:p>
    <w:p>
      <w:pPr>
        <w:spacing w:after="0"/>
        <w:ind w:left="0"/>
        <w:jc w:val="both"/>
      </w:pPr>
      <w:r>
        <w:rPr>
          <w:rFonts w:ascii="Times New Roman"/>
          <w:b w:val="false"/>
          <w:i w:val="false"/>
          <w:color w:val="000000"/>
          <w:sz w:val="28"/>
        </w:rPr>
        <w:t xml:space="preserve">
      - Халықаралық көлiк және сауда байланыстарын, сондай-ақ Трансазия магистралi бойынша транзиттiк жүк тасқынын қамтамасыз ететiн негiзгi темiр жол бағыттарын жаңарту;  </w:t>
      </w:r>
    </w:p>
    <w:p>
      <w:pPr>
        <w:spacing w:after="0"/>
        <w:ind w:left="0"/>
        <w:jc w:val="both"/>
      </w:pPr>
      <w:r>
        <w:rPr>
          <w:rFonts w:ascii="Times New Roman"/>
          <w:b w:val="false"/>
          <w:i w:val="false"/>
          <w:color w:val="000000"/>
          <w:sz w:val="28"/>
        </w:rPr>
        <w:t xml:space="preserve">
      - Достық стансасын дамыту мен Достық - Ақтоғай учаскесiн нығайтуды аяқтап, оның өткiзiм қабiлетiн жылына 10 млн. тонна жүк тасымалына дейiн жеткiзу;  </w:t>
      </w:r>
    </w:p>
    <w:p>
      <w:pPr>
        <w:spacing w:after="0"/>
        <w:ind w:left="0"/>
        <w:jc w:val="both"/>
      </w:pPr>
      <w:r>
        <w:rPr>
          <w:rFonts w:ascii="Times New Roman"/>
          <w:b w:val="false"/>
          <w:i w:val="false"/>
          <w:color w:val="000000"/>
          <w:sz w:val="28"/>
        </w:rPr>
        <w:t xml:space="preserve">
      - Жүк жинақталатын аудандарда көп модульды терминалдар ұйымдастыруға кiрiсу, сол арқылы көлiктiң сан түрлерiнiң технологиялық бірлiгiн қамтамасыз ететiн контейнерлiк және бумалық тасымалды қолдана бастау;  </w:t>
      </w:r>
    </w:p>
    <w:p>
      <w:pPr>
        <w:spacing w:after="0"/>
        <w:ind w:left="0"/>
        <w:jc w:val="both"/>
      </w:pPr>
      <w:r>
        <w:rPr>
          <w:rFonts w:ascii="Times New Roman"/>
          <w:b w:val="false"/>
          <w:i w:val="false"/>
          <w:color w:val="000000"/>
          <w:sz w:val="28"/>
        </w:rPr>
        <w:t xml:space="preserve">
      - Барлық көлiктiк-коммуникациялық монополияларды батыл қайта құрылымдауды жүзеге асыру, оларды бейiнi сәйкес келмейтiн кәсiпорындардан арылту.  </w:t>
      </w:r>
    </w:p>
    <w:bookmarkStart w:name="z29" w:id="28"/>
    <w:p>
      <w:pPr>
        <w:spacing w:after="0"/>
        <w:ind w:left="0"/>
        <w:jc w:val="left"/>
      </w:pPr>
      <w:r>
        <w:rPr>
          <w:rFonts w:ascii="Times New Roman"/>
          <w:b/>
          <w:i w:val="false"/>
          <w:color w:val="000000"/>
        </w:rPr>
        <w:t xml:space="preserve"> Автомобиль жолдары және автокөлік</w:t>
      </w:r>
    </w:p>
    <w:bookmarkEnd w:id="28"/>
    <w:p>
      <w:pPr>
        <w:spacing w:after="0"/>
        <w:ind w:left="0"/>
        <w:jc w:val="both"/>
      </w:pPr>
      <w:r>
        <w:rPr>
          <w:rFonts w:ascii="Times New Roman"/>
          <w:b w:val="false"/>
          <w:i w:val="false"/>
          <w:color w:val="000000"/>
          <w:sz w:val="28"/>
        </w:rPr>
        <w:t xml:space="preserve">
      - Автомобиль жолдарын шапшаң аралықтар құру арқылы халықаралық тасымалды қамтамасыз ететiн бағыттарда дамыту;  </w:t>
      </w:r>
    </w:p>
    <w:p>
      <w:pPr>
        <w:spacing w:after="0"/>
        <w:ind w:left="0"/>
        <w:jc w:val="both"/>
      </w:pPr>
      <w:r>
        <w:rPr>
          <w:rFonts w:ascii="Times New Roman"/>
          <w:b w:val="false"/>
          <w:i w:val="false"/>
          <w:color w:val="000000"/>
          <w:sz w:val="28"/>
        </w:rPr>
        <w:t xml:space="preserve">
      - Жекеменшiк автомагистральдар салу, қазiргi барларын жекешелендiру мен концессияға беру жөнiндегi жұмыстарды бастау. Оларға осы заманғы халықаралық талаптар деңгейiнде қызмет көрсетiлуiн қамтамасыз ету;  </w:t>
      </w:r>
    </w:p>
    <w:p>
      <w:pPr>
        <w:spacing w:after="0"/>
        <w:ind w:left="0"/>
        <w:jc w:val="both"/>
      </w:pPr>
      <w:r>
        <w:rPr>
          <w:rFonts w:ascii="Times New Roman"/>
          <w:b w:val="false"/>
          <w:i w:val="false"/>
          <w:color w:val="000000"/>
          <w:sz w:val="28"/>
        </w:rPr>
        <w:t xml:space="preserve">
      - Ауылдық жерлердегi автожолдардың желiсiн басымдық тәртiбiмен дамыту және ұзақ мерзiмдi келешекте олардың қатқыл табанды жолға көшiрiлуiне жету, автомагистральдар мен көпiр конструкцияларының өткiзiм қабiлетiн жақсарту.  </w:t>
      </w:r>
    </w:p>
    <w:bookmarkStart w:name="z30" w:id="29"/>
    <w:p>
      <w:pPr>
        <w:spacing w:after="0"/>
        <w:ind w:left="0"/>
        <w:jc w:val="left"/>
      </w:pPr>
      <w:r>
        <w:rPr>
          <w:rFonts w:ascii="Times New Roman"/>
          <w:b/>
          <w:i w:val="false"/>
          <w:color w:val="000000"/>
        </w:rPr>
        <w:t xml:space="preserve"> Әуе көлігі</w:t>
      </w:r>
    </w:p>
    <w:bookmarkEnd w:id="29"/>
    <w:p>
      <w:pPr>
        <w:spacing w:after="0"/>
        <w:ind w:left="0"/>
        <w:jc w:val="both"/>
      </w:pPr>
      <w:r>
        <w:rPr>
          <w:rFonts w:ascii="Times New Roman"/>
          <w:b w:val="false"/>
          <w:i w:val="false"/>
          <w:color w:val="000000"/>
          <w:sz w:val="28"/>
        </w:rPr>
        <w:t xml:space="preserve">
      - Авиацияда тәртiп орнату және ұшақтар паркiн лизинг пен жоғары сыныпты ұшақтардың белгiлi бiр көлемiн сатып алу есебiнен толықтыру;  </w:t>
      </w:r>
    </w:p>
    <w:p>
      <w:pPr>
        <w:spacing w:after="0"/>
        <w:ind w:left="0"/>
        <w:jc w:val="both"/>
      </w:pPr>
      <w:r>
        <w:rPr>
          <w:rFonts w:ascii="Times New Roman"/>
          <w:b w:val="false"/>
          <w:i w:val="false"/>
          <w:color w:val="000000"/>
          <w:sz w:val="28"/>
        </w:rPr>
        <w:t xml:space="preserve">
      - Әуежайларды қайта жаңартуды қолға алу, қызмет көрсету мен сервистi қамтамасыз ету деңгейiн халықаралық стандарттарға дейiн жеткiзу;  </w:t>
      </w:r>
    </w:p>
    <w:p>
      <w:pPr>
        <w:spacing w:after="0"/>
        <w:ind w:left="0"/>
        <w:jc w:val="both"/>
      </w:pPr>
      <w:r>
        <w:rPr>
          <w:rFonts w:ascii="Times New Roman"/>
          <w:b w:val="false"/>
          <w:i w:val="false"/>
          <w:color w:val="000000"/>
          <w:sz w:val="28"/>
        </w:rPr>
        <w:t xml:space="preserve">
      - Қазақстан арқылы өтетiн транзиттiк әуе желiлерiн дамыту мақсатында әуе қозғалысын басқару жүйесiн қайта ұйымдастыру.  </w:t>
      </w:r>
    </w:p>
    <w:bookmarkStart w:name="z31" w:id="30"/>
    <w:p>
      <w:pPr>
        <w:spacing w:after="0"/>
        <w:ind w:left="0"/>
        <w:jc w:val="left"/>
      </w:pPr>
      <w:r>
        <w:rPr>
          <w:rFonts w:ascii="Times New Roman"/>
          <w:b/>
          <w:i w:val="false"/>
          <w:color w:val="000000"/>
        </w:rPr>
        <w:t xml:space="preserve"> Су көлігі</w:t>
      </w:r>
    </w:p>
    <w:bookmarkEnd w:id="30"/>
    <w:p>
      <w:pPr>
        <w:spacing w:after="0"/>
        <w:ind w:left="0"/>
        <w:jc w:val="both"/>
      </w:pPr>
      <w:r>
        <w:rPr>
          <w:rFonts w:ascii="Times New Roman"/>
          <w:b w:val="false"/>
          <w:i w:val="false"/>
          <w:color w:val="000000"/>
          <w:sz w:val="28"/>
        </w:rPr>
        <w:t xml:space="preserve">
      - "Ақтау" айлағын қайта жаңарту және флотты "өзен - теңiз" түрiндегi кемелермен толықтыру үшiн шетел инвестицияларын тарту;  </w:t>
      </w:r>
    </w:p>
    <w:p>
      <w:pPr>
        <w:spacing w:after="0"/>
        <w:ind w:left="0"/>
        <w:jc w:val="both"/>
      </w:pPr>
      <w:r>
        <w:rPr>
          <w:rFonts w:ascii="Times New Roman"/>
          <w:b w:val="false"/>
          <w:i w:val="false"/>
          <w:color w:val="000000"/>
          <w:sz w:val="28"/>
        </w:rPr>
        <w:t xml:space="preserve">
      - Өзен пароходстволарының жұмысын, әсiресе, жүк және жолаушы тасымалындағы өзiндiк құны төмен кемелердi iске қосып, олардың жұмысын жандандыру.  </w:t>
      </w:r>
    </w:p>
    <w:bookmarkStart w:name="z32" w:id="31"/>
    <w:p>
      <w:pPr>
        <w:spacing w:after="0"/>
        <w:ind w:left="0"/>
        <w:jc w:val="left"/>
      </w:pPr>
      <w:r>
        <w:rPr>
          <w:rFonts w:ascii="Times New Roman"/>
          <w:b/>
          <w:i w:val="false"/>
          <w:color w:val="000000"/>
        </w:rPr>
        <w:t xml:space="preserve"> Байланыс және телекоммуникациялар желілері</w:t>
      </w:r>
    </w:p>
    <w:bookmarkEnd w:id="31"/>
    <w:p>
      <w:pPr>
        <w:spacing w:after="0"/>
        <w:ind w:left="0"/>
        <w:jc w:val="both"/>
      </w:pPr>
      <w:r>
        <w:rPr>
          <w:rFonts w:ascii="Times New Roman"/>
          <w:b w:val="false"/>
          <w:i w:val="false"/>
          <w:color w:val="000000"/>
          <w:sz w:val="28"/>
        </w:rPr>
        <w:t xml:space="preserve">
      Телекоммуникациялар нарықтық тетіктер қызметін ақпарат алуды кеңейту мен олардың берілуін жүзеге асыру арқылы қуаттап отырады.  </w:t>
      </w:r>
    </w:p>
    <w:p>
      <w:pPr>
        <w:spacing w:after="0"/>
        <w:ind w:left="0"/>
        <w:jc w:val="both"/>
      </w:pPr>
      <w:r>
        <w:rPr>
          <w:rFonts w:ascii="Times New Roman"/>
          <w:b w:val="false"/>
          <w:i w:val="false"/>
          <w:color w:val="000000"/>
          <w:sz w:val="28"/>
        </w:rPr>
        <w:t xml:space="preserve">
      Телефондар, факстар мен электрондық почта - осы заманғы бизнесті дамытудың өмірлік маңызды әрі объективті тұрғыдан қажетті шарты.  </w:t>
      </w:r>
    </w:p>
    <w:p>
      <w:pPr>
        <w:spacing w:after="0"/>
        <w:ind w:left="0"/>
        <w:jc w:val="both"/>
      </w:pPr>
      <w:r>
        <w:rPr>
          <w:rFonts w:ascii="Times New Roman"/>
          <w:b w:val="false"/>
          <w:i w:val="false"/>
          <w:color w:val="000000"/>
          <w:sz w:val="28"/>
        </w:rPr>
        <w:t xml:space="preserve">
      Ақпараттық технологиялар, оның басқа түрлерімен салыстырғанда, өз мәнісі жағынан неғұрлым "көпшіл" әрі икемді бола отырып, бизнесті, экспорттық қызметті дамытуға және экономиканы орталықсыздандыруға барынша жәрдемдеседі. Олар ұлттық экономикаларды шоғырландырады және аймақтың ауқымын кеңейте отырып, әлемдік экономикалық байланыстарды нығайтады.  </w:t>
      </w:r>
    </w:p>
    <w:p>
      <w:pPr>
        <w:spacing w:after="0"/>
        <w:ind w:left="0"/>
        <w:jc w:val="both"/>
      </w:pPr>
      <w:r>
        <w:rPr>
          <w:rFonts w:ascii="Times New Roman"/>
          <w:b w:val="false"/>
          <w:i w:val="false"/>
          <w:color w:val="000000"/>
          <w:sz w:val="28"/>
        </w:rPr>
        <w:t xml:space="preserve">
      Сонымен қатар телекоммуникациялар жаңа жұмыс орындарын бере отырып, ауылдық және қалалық аймақтардың арасындағы экономикалық көшi-қонды азайта отырып, әлеуметтiк салалардағы кереғарлықтар мен келеңсiз құбылыстарды азайтуға барынша жағдай жасай алады. Ақпараттық технологиялардың денсаулық сақтау мен бiлiм беру салалары үшiн, сондай-ақ айналадағы ортаны жақсарту үшiн маңызына баға жеткiсiз.  </w:t>
      </w:r>
    </w:p>
    <w:p>
      <w:pPr>
        <w:spacing w:after="0"/>
        <w:ind w:left="0"/>
        <w:jc w:val="both"/>
      </w:pPr>
      <w:r>
        <w:rPr>
          <w:rFonts w:ascii="Times New Roman"/>
          <w:b w:val="false"/>
          <w:i w:val="false"/>
          <w:color w:val="000000"/>
          <w:sz w:val="28"/>
        </w:rPr>
        <w:t xml:space="preserve">
      Баршаның пайдалануына ортақ әрi толығымен іске қосылған телекоммуникациялық жүйенiң келесi бiр жақсы жағы - жолдың ауырлығына, жекелеген аймақтардың алыстығына және жолаушы тасымалы бағасының қымбаттығына қарамастан, күллi жұртқа ақпарат алуға мүмкiндiк беретiн кепiлдiгiнде жатыр.  </w:t>
      </w:r>
    </w:p>
    <w:p>
      <w:pPr>
        <w:spacing w:after="0"/>
        <w:ind w:left="0"/>
        <w:jc w:val="both"/>
      </w:pPr>
      <w:r>
        <w:rPr>
          <w:rFonts w:ascii="Times New Roman"/>
          <w:b w:val="false"/>
          <w:i w:val="false"/>
          <w:color w:val="000000"/>
          <w:sz w:val="28"/>
        </w:rPr>
        <w:t xml:space="preserve">
      Бiздiң үкiметiмiз шалғайдағы әлсiз дамыған аудандарға, ең кемi, байланыс қызметiнiң ең төмен деңгейiн беретiн болады. Айталық, балалар мен жастарға арналған аймақтық оқыту бағдарламаларын таратып отырады. Мұның өзiндiк құны өте арзан, әрi алдағы уақытта едәуiр пайда келтiредi.  </w:t>
      </w:r>
    </w:p>
    <w:p>
      <w:pPr>
        <w:spacing w:after="0"/>
        <w:ind w:left="0"/>
        <w:jc w:val="both"/>
      </w:pPr>
      <w:r>
        <w:rPr>
          <w:rFonts w:ascii="Times New Roman"/>
          <w:b w:val="false"/>
          <w:i w:val="false"/>
          <w:color w:val="000000"/>
          <w:sz w:val="28"/>
        </w:rPr>
        <w:t xml:space="preserve">
      Бүгiнгi таңда Қазақстан Республикасының алдында, ең алдымен, болашақта әлемнiң дамыған елдерiнiң осындай инфрақұрылымдарымен бәсекелесуге қабiлеттi дербес тәуелсіз және тиiмдi телекоммуникациялық қызмет көрсету жүйесiн құру мiндетi тұр.  </w:t>
      </w:r>
    </w:p>
    <w:p>
      <w:pPr>
        <w:spacing w:after="0"/>
        <w:ind w:left="0"/>
        <w:jc w:val="both"/>
      </w:pPr>
      <w:r>
        <w:rPr>
          <w:rFonts w:ascii="Times New Roman"/>
          <w:b w:val="false"/>
          <w:i w:val="false"/>
          <w:color w:val="000000"/>
          <w:sz w:val="28"/>
        </w:rPr>
        <w:t xml:space="preserve">
      Қазақстан телекоммуникацияларының қазiргi жай-күйi басқа елдермен салыстырғанда өз желiлерiнiң жетерлiктей тығыздығына қарамастан, елеулi экономикалық проблемаға айналып отыр. </w:t>
      </w:r>
    </w:p>
    <w:bookmarkStart w:name="z33" w:id="32"/>
    <w:p>
      <w:pPr>
        <w:spacing w:after="0"/>
        <w:ind w:left="0"/>
        <w:jc w:val="left"/>
      </w:pPr>
      <w:r>
        <w:rPr>
          <w:rFonts w:ascii="Times New Roman"/>
          <w:b/>
          <w:i w:val="false"/>
          <w:color w:val="000000"/>
        </w:rPr>
        <w:t xml:space="preserve"> 7-ұзақ мерзімді басымдық: </w:t>
      </w:r>
      <w:r>
        <w:br/>
      </w:r>
      <w:r>
        <w:rPr>
          <w:rFonts w:ascii="Times New Roman"/>
          <w:b/>
          <w:i w:val="false"/>
          <w:color w:val="000000"/>
        </w:rPr>
        <w:t>Негізгі міндеттермен ғана шектелетін кәсіпқой мемлекет</w:t>
      </w:r>
    </w:p>
    <w:bookmarkEnd w:id="32"/>
    <w:p>
      <w:pPr>
        <w:spacing w:after="0"/>
        <w:ind w:left="0"/>
        <w:jc w:val="both"/>
      </w:pPr>
      <w:r>
        <w:rPr>
          <w:rFonts w:ascii="Times New Roman"/>
          <w:b w:val="false"/>
          <w:i w:val="false"/>
          <w:color w:val="000000"/>
          <w:sz w:val="28"/>
        </w:rPr>
        <w:t xml:space="preserve">
      Бастығы көп ел заңнан таяды </w:t>
      </w:r>
    </w:p>
    <w:p>
      <w:pPr>
        <w:spacing w:after="0"/>
        <w:ind w:left="0"/>
        <w:jc w:val="both"/>
      </w:pPr>
      <w:r>
        <w:rPr>
          <w:rFonts w:ascii="Times New Roman"/>
          <w:b w:val="false"/>
          <w:i w:val="false"/>
          <w:color w:val="000000"/>
          <w:sz w:val="28"/>
        </w:rPr>
        <w:t xml:space="preserve">
      Соломон </w:t>
      </w:r>
    </w:p>
    <w:p>
      <w:pPr>
        <w:spacing w:after="0"/>
        <w:ind w:left="0"/>
        <w:jc w:val="both"/>
      </w:pPr>
      <w:r>
        <w:rPr>
          <w:rFonts w:ascii="Times New Roman"/>
          <w:b w:val="false"/>
          <w:i w:val="false"/>
          <w:color w:val="000000"/>
          <w:sz w:val="28"/>
        </w:rPr>
        <w:t xml:space="preserve">
      Қазір мемлекеттік аппаратты қайта ұйымдастыру мен жетілдіру қолға алынды, алайда, бұл процеске неғұрлым қуатты қарқын беру қажет. Менiң биылғы жылдың басынан бері үкiметiмiз бен оның дербес құрамын түбегейлі реформалау стратегиясын iске асыруға кiрiсуiм де сондықтан. Үкiмет орталық және аймақтық деңгейлерде қысқартыла бастады және бұл процесс жалғаса бередi.  </w:t>
      </w:r>
    </w:p>
    <w:p>
      <w:pPr>
        <w:spacing w:after="0"/>
        <w:ind w:left="0"/>
        <w:jc w:val="both"/>
      </w:pPr>
      <w:r>
        <w:rPr>
          <w:rFonts w:ascii="Times New Roman"/>
          <w:b w:val="false"/>
          <w:i w:val="false"/>
          <w:color w:val="000000"/>
          <w:sz w:val="28"/>
        </w:rPr>
        <w:t xml:space="preserve">
      Бiздiң мiндет - Қазақстанда нарықтық экономика үшiн оңтайлы болатын мемлекеттiк қызмет пен басқару құрылымының осы заманғы, тиiмдi жүйесiн жасау, басым мақсаттарды iске асыруға қабiлеттi үкiмет құру; ұлттық мүдделердiң сақшысы бола алатын мемлекет қалыптастыру.  </w:t>
      </w:r>
    </w:p>
    <w:p>
      <w:pPr>
        <w:spacing w:after="0"/>
        <w:ind w:left="0"/>
        <w:jc w:val="both"/>
      </w:pPr>
      <w:r>
        <w:rPr>
          <w:rFonts w:ascii="Times New Roman"/>
          <w:b w:val="false"/>
          <w:i w:val="false"/>
          <w:color w:val="000000"/>
          <w:sz w:val="28"/>
        </w:rPr>
        <w:t xml:space="preserve">
      Кеңестiк әмiршiлдiк экономика дәуiрiнде мемлекет бастан-аяқ бәрiн бақылауға тырысты. Соның салдарынан ол көптеген қайталанатын қызмет буындары көп ебедейсiз құрылымға айналды. Қалыпты дамыған елдерде кеңес мемлекетi бақылауына алуға әрекеттенген мiндеттердiң 80 процентi мемлекеттердiң функциясына жатпайды.  </w:t>
      </w:r>
    </w:p>
    <w:p>
      <w:pPr>
        <w:spacing w:after="0"/>
        <w:ind w:left="0"/>
        <w:jc w:val="both"/>
      </w:pPr>
      <w:r>
        <w:rPr>
          <w:rFonts w:ascii="Times New Roman"/>
          <w:b w:val="false"/>
          <w:i w:val="false"/>
          <w:color w:val="000000"/>
          <w:sz w:val="28"/>
        </w:rPr>
        <w:t xml:space="preserve">
      Кеңес Одағы ыдырағаннан кейiн мемлекеттiк құрылыс пен басқару мәселелерiн көп ретте жаңадан шешуге тура келдi. Ең алдымен бұл жаңа тәуелсiз мемлекеттiң өмiр сүруiнiң заңдық құқықтық негiзiн қамтамасыз етуге, әлеуметтiк саяси тұрақтылықты дәйектiлiкпен орнықтыруға қатысты болды.  </w:t>
      </w:r>
    </w:p>
    <w:p>
      <w:pPr>
        <w:spacing w:after="0"/>
        <w:ind w:left="0"/>
        <w:jc w:val="both"/>
      </w:pPr>
      <w:r>
        <w:rPr>
          <w:rFonts w:ascii="Times New Roman"/>
          <w:b w:val="false"/>
          <w:i w:val="false"/>
          <w:color w:val="000000"/>
          <w:sz w:val="28"/>
        </w:rPr>
        <w:t xml:space="preserve">
      Бүгiнгi күнi қоғамның және экономиканың күрделi жүйелiк қайта жаңғыруларын мемлекеттiк басқару жүйесiнiң өзiн жүйелi ету мәселесi күн тәртiбiне өткiр қойылып отыр. Әрине, бұған бiртiндеп, соның өзiнде мемлекеттiң функцияларын ұзақ мерзiмдi реформалаудың үйлестiрiлген, дәйектi жоспарын алдын ала әзiрлеген жағдайда ғана жетуге болады.  </w:t>
      </w:r>
    </w:p>
    <w:p>
      <w:pPr>
        <w:spacing w:after="0"/>
        <w:ind w:left="0"/>
        <w:jc w:val="both"/>
      </w:pPr>
      <w:r>
        <w:rPr>
          <w:rFonts w:ascii="Times New Roman"/>
          <w:b w:val="false"/>
          <w:i w:val="false"/>
          <w:color w:val="000000"/>
          <w:sz w:val="28"/>
        </w:rPr>
        <w:t xml:space="preserve">
      Үкiмет пен жергiлiктi өкiметтi түпкiлiктi қалыптастыруға мүмкiндiк беретiн жетi негiзгi стратегия принциптерi мынаған саяды:  </w:t>
      </w:r>
    </w:p>
    <w:p>
      <w:pPr>
        <w:spacing w:after="0"/>
        <w:ind w:left="0"/>
        <w:jc w:val="both"/>
      </w:pPr>
      <w:r>
        <w:rPr>
          <w:rFonts w:ascii="Times New Roman"/>
          <w:b w:val="false"/>
          <w:i w:val="false"/>
          <w:color w:val="000000"/>
          <w:sz w:val="28"/>
        </w:rPr>
        <w:t xml:space="preserve">
      1. Неғұрлым маңызды бiрнеше функцияларды ғана орындауға жұмылған ықшам әрi кәсiпқой Үкiмет.  </w:t>
      </w:r>
    </w:p>
    <w:p>
      <w:pPr>
        <w:spacing w:after="0"/>
        <w:ind w:left="0"/>
        <w:jc w:val="both"/>
      </w:pPr>
      <w:r>
        <w:rPr>
          <w:rFonts w:ascii="Times New Roman"/>
          <w:b w:val="false"/>
          <w:i w:val="false"/>
          <w:color w:val="000000"/>
          <w:sz w:val="28"/>
        </w:rPr>
        <w:t xml:space="preserve">
      2. Стратегиялар негiзiндегi iс-қимыл бағдарламалары бойынша атқарылатын жұмыс.  </w:t>
      </w:r>
    </w:p>
    <w:p>
      <w:pPr>
        <w:spacing w:after="0"/>
        <w:ind w:left="0"/>
        <w:jc w:val="both"/>
      </w:pPr>
      <w:r>
        <w:rPr>
          <w:rFonts w:ascii="Times New Roman"/>
          <w:b w:val="false"/>
          <w:i w:val="false"/>
          <w:color w:val="000000"/>
          <w:sz w:val="28"/>
        </w:rPr>
        <w:t xml:space="preserve">
      3. Нақтылы жолға қойылған ведомствоаралық үйлестіру.  </w:t>
      </w:r>
    </w:p>
    <w:p>
      <w:pPr>
        <w:spacing w:after="0"/>
        <w:ind w:left="0"/>
        <w:jc w:val="both"/>
      </w:pPr>
      <w:r>
        <w:rPr>
          <w:rFonts w:ascii="Times New Roman"/>
          <w:b w:val="false"/>
          <w:i w:val="false"/>
          <w:color w:val="000000"/>
          <w:sz w:val="28"/>
        </w:rPr>
        <w:t xml:space="preserve">
      4. Министрлердiң өкiлеттiктерi мен жауапкершiлiктерiн, олардың есептiлiгiн және олардың қызметiне стратегиялық бақылауды арттыру.  </w:t>
      </w:r>
    </w:p>
    <w:p>
      <w:pPr>
        <w:spacing w:after="0"/>
        <w:ind w:left="0"/>
        <w:jc w:val="both"/>
      </w:pPr>
      <w:r>
        <w:rPr>
          <w:rFonts w:ascii="Times New Roman"/>
          <w:b w:val="false"/>
          <w:i w:val="false"/>
          <w:color w:val="000000"/>
          <w:sz w:val="28"/>
        </w:rPr>
        <w:t xml:space="preserve">
      5. Министрлiктердiң iшiнде, орталықтан аймақтарға және мемлекеттен жекеше секторға қарай орталыққа тәуелдiлiктi жою.  </w:t>
      </w:r>
    </w:p>
    <w:p>
      <w:pPr>
        <w:spacing w:after="0"/>
        <w:ind w:left="0"/>
        <w:jc w:val="both"/>
      </w:pPr>
      <w:r>
        <w:rPr>
          <w:rFonts w:ascii="Times New Roman"/>
          <w:b w:val="false"/>
          <w:i w:val="false"/>
          <w:color w:val="000000"/>
          <w:sz w:val="28"/>
        </w:rPr>
        <w:t xml:space="preserve">
      6. Сыбайлас жемқорлыққа қарсы батыл да ымырасыз күрес.  </w:t>
      </w:r>
    </w:p>
    <w:p>
      <w:pPr>
        <w:spacing w:after="0"/>
        <w:ind w:left="0"/>
        <w:jc w:val="both"/>
      </w:pPr>
      <w:r>
        <w:rPr>
          <w:rFonts w:ascii="Times New Roman"/>
          <w:b w:val="false"/>
          <w:i w:val="false"/>
          <w:color w:val="000000"/>
          <w:sz w:val="28"/>
        </w:rPr>
        <w:t xml:space="preserve">
      7. Кадрларды жалдау, даярлау және жоғарылату жүйелерiн жақсарту.  </w:t>
      </w:r>
    </w:p>
    <w:p>
      <w:pPr>
        <w:spacing w:after="0"/>
        <w:ind w:left="0"/>
        <w:jc w:val="both"/>
      </w:pPr>
      <w:r>
        <w:rPr>
          <w:rFonts w:ascii="Times New Roman"/>
          <w:b w:val="false"/>
          <w:i w:val="false"/>
          <w:color w:val="000000"/>
          <w:sz w:val="28"/>
        </w:rPr>
        <w:t xml:space="preserve">
      Табысқа жеткен үкiметтер, әдетте ықшам келедi әрi мемлекет қана атқара алатын ең басты бiрнеше функцияларға жұмылады. Әлбетте, оңтайлы үкiметтер аз санды басымдықтарға және осы мақсатқа жету жолындағы стратегияларды iске асыруға ұмтылады.  </w:t>
      </w:r>
    </w:p>
    <w:p>
      <w:pPr>
        <w:spacing w:after="0"/>
        <w:ind w:left="0"/>
        <w:jc w:val="both"/>
      </w:pPr>
      <w:r>
        <w:rPr>
          <w:rFonts w:ascii="Times New Roman"/>
          <w:b w:val="false"/>
          <w:i w:val="false"/>
          <w:color w:val="000000"/>
          <w:sz w:val="28"/>
        </w:rPr>
        <w:t xml:space="preserve">
      Yкiметтiң тиiмдiлiгi өзара байланысты үш факторға: оның құрылымдық ұйымына, стратегиялық үйлесiмдiлiгiне және кадрлар даярлығының дәрежесiне негiзделедi. Бiздiң таяу болашақтағы мiндетiмiз стратегиялық жоспарлау әдiстерiн меңгерген қабiлеттi әрi адал кадрлардан тұратын шағын, оңтайлы аппарат құру болады.  </w:t>
      </w:r>
    </w:p>
    <w:p>
      <w:pPr>
        <w:spacing w:after="0"/>
        <w:ind w:left="0"/>
        <w:jc w:val="both"/>
      </w:pPr>
      <w:r>
        <w:rPr>
          <w:rFonts w:ascii="Times New Roman"/>
          <w:b w:val="false"/>
          <w:i w:val="false"/>
          <w:color w:val="000000"/>
          <w:sz w:val="28"/>
        </w:rPr>
        <w:t xml:space="preserve">
      Әлеуметтiк экономикалық өмiрдегi дағдарысты құбылыстардың негiзгi себептерiнiң бiрi - министрлiктер мен ведомстволар арасында, аймақтар арасында үйлестiрудiң болмауында екенiн айтып жату артық. Нақтылы мiндеттердi шешу жолындағы жауапкершiлiк көлемiнiң бiр-бiрiне сәйкес келмеуi, функцияларды қайталау және жең ұшынан жалғасу сан түрлi кедергiлерге және бюрократиялық iшараздыққа, қағазбастылық пен ұжымдық жауапсыздыққа әкелiп соғады. Бүгiнгi мемлекеттiк басқарудың дiнi де, тiнi де осында жатыр.  </w:t>
      </w:r>
    </w:p>
    <w:p>
      <w:pPr>
        <w:spacing w:after="0"/>
        <w:ind w:left="0"/>
        <w:jc w:val="both"/>
      </w:pPr>
      <w:r>
        <w:rPr>
          <w:rFonts w:ascii="Times New Roman"/>
          <w:b w:val="false"/>
          <w:i w:val="false"/>
          <w:color w:val="000000"/>
          <w:sz w:val="28"/>
        </w:rPr>
        <w:t xml:space="preserve">
      Бұл проблеманың тамыры - стратегиялық жоспарлардың жоқтығында болып отыр.  </w:t>
      </w:r>
    </w:p>
    <w:p>
      <w:pPr>
        <w:spacing w:after="0"/>
        <w:ind w:left="0"/>
        <w:jc w:val="both"/>
      </w:pPr>
      <w:r>
        <w:rPr>
          <w:rFonts w:ascii="Times New Roman"/>
          <w:b w:val="false"/>
          <w:i w:val="false"/>
          <w:color w:val="000000"/>
          <w:sz w:val="28"/>
        </w:rPr>
        <w:t xml:space="preserve">
      Әрбiр министрлiктiң, ведомствоның әкiмшiлiктiң жұмысы, сайып келгенде аймақтық дамудың өзi мақсаты айқын, міндеттерi нақты жалпымемлекеттiк стратегияға бағындырылуға тиiс.  </w:t>
      </w:r>
    </w:p>
    <w:p>
      <w:pPr>
        <w:spacing w:after="0"/>
        <w:ind w:left="0"/>
        <w:jc w:val="both"/>
      </w:pPr>
      <w:r>
        <w:rPr>
          <w:rFonts w:ascii="Times New Roman"/>
          <w:b w:val="false"/>
          <w:i w:val="false"/>
          <w:color w:val="000000"/>
          <w:sz w:val="28"/>
        </w:rPr>
        <w:t xml:space="preserve">
      Мұның тың көзқарас пен жаңа әдiстеменi талап етерi даусыз. Стратегиялық жоспарлау, қаржылық бағдарламалау мен жобалық менеджмент таяу болашақтағы мемлекеттiк басқарудағы жаңарудың өзегiне айналуға тиiс.  </w:t>
      </w:r>
    </w:p>
    <w:p>
      <w:pPr>
        <w:spacing w:after="0"/>
        <w:ind w:left="0"/>
        <w:jc w:val="both"/>
      </w:pPr>
      <w:r>
        <w:rPr>
          <w:rFonts w:ascii="Times New Roman"/>
          <w:b w:val="false"/>
          <w:i w:val="false"/>
          <w:color w:val="000000"/>
          <w:sz w:val="28"/>
        </w:rPr>
        <w:t xml:space="preserve">
      Ведомствоаралық және аймақтараралық үйлестiру басым мақсаттарға жедел жетуге деген саяси ерiк-жiгердiң көрiнiсi ретiнде ауадай қажет.  </w:t>
      </w:r>
    </w:p>
    <w:p>
      <w:pPr>
        <w:spacing w:after="0"/>
        <w:ind w:left="0"/>
        <w:jc w:val="both"/>
      </w:pPr>
      <w:r>
        <w:rPr>
          <w:rFonts w:ascii="Times New Roman"/>
          <w:b w:val="false"/>
          <w:i w:val="false"/>
          <w:color w:val="000000"/>
          <w:sz w:val="28"/>
        </w:rPr>
        <w:t xml:space="preserve">
      Ведомстволардың стратегиялық мiндеттердi iске асыру жөнiндегi қызметi мен күш-қимылын бақылайтын бiртұтас билiк жүргiзушi үйлестiрушi орган құру қажет.  </w:t>
      </w:r>
    </w:p>
    <w:p>
      <w:pPr>
        <w:spacing w:after="0"/>
        <w:ind w:left="0"/>
        <w:jc w:val="both"/>
      </w:pPr>
      <w:r>
        <w:rPr>
          <w:rFonts w:ascii="Times New Roman"/>
          <w:b w:val="false"/>
          <w:i w:val="false"/>
          <w:color w:val="000000"/>
          <w:sz w:val="28"/>
        </w:rPr>
        <w:t xml:space="preserve">
      Мемлекеттiк үйлестiру жүйесi тиiмдi әрi қарымды болуға тиiс. Оның жұмысының нәтижелерi барлық есептi органдар үшiн ашық болуы қажет.  </w:t>
      </w:r>
    </w:p>
    <w:p>
      <w:pPr>
        <w:spacing w:after="0"/>
        <w:ind w:left="0"/>
        <w:jc w:val="both"/>
      </w:pPr>
      <w:r>
        <w:rPr>
          <w:rFonts w:ascii="Times New Roman"/>
          <w:b w:val="false"/>
          <w:i w:val="false"/>
          <w:color w:val="000000"/>
          <w:sz w:val="28"/>
        </w:rPr>
        <w:t xml:space="preserve">
      Министрлiктер мен ведомстволардағы бүгiнгi қалыптасқан ахуалға келетiн болсақ, жауапкершiлік деңгейi өкiлеттiлiк көлемiнен асып түсiп отыр. Өкiлеттiктер мен жауапкершiлiктер арасалмағының бiр жағына қарай ауытқуы басқару тиiмдiлiгiн күрт төмендетедi. Әлемдiк тәжiрибе мекеме басшысына iшкi басқару жөнiнен кең өкiлеттiк берудiң билiктi асыра пайдалану мүмкiндiгiнен келетiн залалдан гөрi әлдеқайда көп артықшылықтар беретiнiн дәлелдеп отыр.  </w:t>
      </w:r>
    </w:p>
    <w:p>
      <w:pPr>
        <w:spacing w:after="0"/>
        <w:ind w:left="0"/>
        <w:jc w:val="both"/>
      </w:pPr>
      <w:r>
        <w:rPr>
          <w:rFonts w:ascii="Times New Roman"/>
          <w:b w:val="false"/>
          <w:i w:val="false"/>
          <w:color w:val="000000"/>
          <w:sz w:val="28"/>
        </w:rPr>
        <w:t xml:space="preserve">
      Министр мен әкiм кең өкiлеттiктер иеленуге тиiс және солай болуы керек, алайда, олардың қызметi жоғары тұрған органдарға есептi болуы қажет әрi ұдайы жасалып отыратын тәптiштеушi бақылау емес, стратегиялық бақылауға алынуы керек.  </w:t>
      </w:r>
    </w:p>
    <w:p>
      <w:pPr>
        <w:spacing w:after="0"/>
        <w:ind w:left="0"/>
        <w:jc w:val="both"/>
      </w:pPr>
      <w:r>
        <w:rPr>
          <w:rFonts w:ascii="Times New Roman"/>
          <w:b w:val="false"/>
          <w:i w:val="false"/>
          <w:color w:val="000000"/>
          <w:sz w:val="28"/>
        </w:rPr>
        <w:t xml:space="preserve">
      Бiр қолға шоғырланған барынша кең өкiлеттiктер қабылданған мiндеттемелердiң орындалмай қалғаны үшiн барынша кең дербес жауапкершiлiктi көздейтiнi анық.  </w:t>
      </w:r>
    </w:p>
    <w:p>
      <w:pPr>
        <w:spacing w:after="0"/>
        <w:ind w:left="0"/>
        <w:jc w:val="both"/>
      </w:pPr>
      <w:r>
        <w:rPr>
          <w:rFonts w:ascii="Times New Roman"/>
          <w:b w:val="false"/>
          <w:i w:val="false"/>
          <w:color w:val="000000"/>
          <w:sz w:val="28"/>
        </w:rPr>
        <w:t xml:space="preserve">
      Менiң айтып өткенiмдей, әр министрлiк пен ведомство өзiне тән емес функциялардан арылуы керек, оларды мүмкiндiгiнше орталықтан аймақтарға қарай, мемлекеттен жекеше секторға қарай ойыстыру қажет. Сатылар мен аралық буындар аз болған сайын, өкiлеттiктердiң ара жiгi де айқын ашылады.  </w:t>
      </w:r>
    </w:p>
    <w:p>
      <w:pPr>
        <w:spacing w:after="0"/>
        <w:ind w:left="0"/>
        <w:jc w:val="both"/>
      </w:pPr>
      <w:r>
        <w:rPr>
          <w:rFonts w:ascii="Times New Roman"/>
          <w:b w:val="false"/>
          <w:i w:val="false"/>
          <w:color w:val="000000"/>
          <w:sz w:val="28"/>
        </w:rPr>
        <w:t xml:space="preserve">
      Билiктi орталықтан алудың және өкiлеттiктердi өздерi шұғылданатын объектілерге тiкелей қатысты неғұрлым төменгi деңгейлерге ойыстырудың қажеттiгi айдан-анық, сонда орталық және өзге мемлекеттiк органдар өзiнiң iс жүзiнде керектiгiн және пайдалылығын ұдайы дәлелдеуге мәжбүр болады.  </w:t>
      </w:r>
    </w:p>
    <w:p>
      <w:pPr>
        <w:spacing w:after="0"/>
        <w:ind w:left="0"/>
        <w:jc w:val="both"/>
      </w:pPr>
      <w:r>
        <w:rPr>
          <w:rFonts w:ascii="Times New Roman"/>
          <w:b w:val="false"/>
          <w:i w:val="false"/>
          <w:color w:val="000000"/>
          <w:sz w:val="28"/>
        </w:rPr>
        <w:t xml:space="preserve">
      Нарықтың көмегiмен бiз аймақтар арасында: тұрмыс жағдайы жоғары аймақ, таңдаулы аймақ принципi бойынша бәсекелестiктi туғызып, күшейте беруге тиiспiз. Сонда өндiргiш күштер неғұрлым қолайлы жағдай жасалған аймақтарға шоғырлануға тиiс.  </w:t>
      </w:r>
    </w:p>
    <w:p>
      <w:pPr>
        <w:spacing w:after="0"/>
        <w:ind w:left="0"/>
        <w:jc w:val="both"/>
      </w:pPr>
      <w:r>
        <w:rPr>
          <w:rFonts w:ascii="Times New Roman"/>
          <w:b w:val="false"/>
          <w:i w:val="false"/>
          <w:color w:val="000000"/>
          <w:sz w:val="28"/>
        </w:rPr>
        <w:t xml:space="preserve">
      Аймақтардың жарыстас болуы олардың, әсiресе, бюджет мәселелерiндегi дербестiгiне көбiрек сүйенуi керек, шамадан тыс орталықтандыру, мiне, осы тұста айқын көрiнедi.  </w:t>
      </w:r>
    </w:p>
    <w:p>
      <w:pPr>
        <w:spacing w:after="0"/>
        <w:ind w:left="0"/>
        <w:jc w:val="both"/>
      </w:pPr>
      <w:r>
        <w:rPr>
          <w:rFonts w:ascii="Times New Roman"/>
          <w:b w:val="false"/>
          <w:i w:val="false"/>
          <w:color w:val="000000"/>
          <w:sz w:val="28"/>
        </w:rPr>
        <w:t xml:space="preserve">
      Бет-жүзiне, лауазымына қарамай, сыбайлас жемқорлыққа қарсы ымырасыз күрес жүргiзу қажет. Басқару корпусы батыл тазаруға және жаңаруға тиiс.  </w:t>
      </w:r>
    </w:p>
    <w:p>
      <w:pPr>
        <w:spacing w:after="0"/>
        <w:ind w:left="0"/>
        <w:jc w:val="both"/>
      </w:pPr>
      <w:r>
        <w:rPr>
          <w:rFonts w:ascii="Times New Roman"/>
          <w:b w:val="false"/>
          <w:i w:val="false"/>
          <w:color w:val="000000"/>
          <w:sz w:val="28"/>
        </w:rPr>
        <w:t xml:space="preserve">
      Жаңа тұрпатты шенеунiк - өз ұлтының отаншыл әрi әдiл, iсiне адал және кәсiпқой бiлiктi қызметшiсi болуға тиiс. Мемлекеттiк қызметтiң беделiн биiк көтеру және қолдап отыру - бiздiң таяу жылдарда шешуге тиiс стратегиялық мiндетiмiз.  </w:t>
      </w:r>
    </w:p>
    <w:p>
      <w:pPr>
        <w:spacing w:after="0"/>
        <w:ind w:left="0"/>
        <w:jc w:val="both"/>
      </w:pPr>
      <w:r>
        <w:rPr>
          <w:rFonts w:ascii="Times New Roman"/>
          <w:b w:val="false"/>
          <w:i w:val="false"/>
          <w:color w:val="000000"/>
          <w:sz w:val="28"/>
        </w:rPr>
        <w:t xml:space="preserve">
      Күнi кешегi өткенiмiзден бойымызда қалған ескi ниет-пайымымыз, әсiресе, идеологиялық кертартпалығымыз, нарықтық шаруашылықтың жаңа жағдайында жұмыс iстеуге қабiлетсiздiгiмiз бен бiлместiгiмiз - әлеуметтiк-экономикалық даму жолындағы үлкен тосқауыл. Иә, алғашқы жалт еткен жағымды көрiнiстер бар. Алайда, тұтасынан алғанда, жаңа тұрпатты басқарушылар даярлау - таяу болашақтың кезек күттiрмес мiндетi. Басқаруға бiлек сыбана iс тындыруға әзiр, басым мақсаттар мен мiндеттерге жетуге қабiлеттi бiлiмдарлар келуге тиiс.  </w:t>
      </w:r>
    </w:p>
    <w:p>
      <w:pPr>
        <w:spacing w:after="0"/>
        <w:ind w:left="0"/>
        <w:jc w:val="both"/>
      </w:pPr>
      <w:r>
        <w:rPr>
          <w:rFonts w:ascii="Times New Roman"/>
          <w:b w:val="false"/>
          <w:i w:val="false"/>
          <w:color w:val="000000"/>
          <w:sz w:val="28"/>
        </w:rPr>
        <w:t xml:space="preserve">
      Кәсiпқойлық, отаншылдық, ұзақ мерзiмдi мiндеттер қоюға қабiлеттiлiк, оларды жаңа жағдайда шеше алатын бiлiмдiлiк пен жiгерлiлiк - кадрларды iрiктеу мен жоғарылатудың басты өлшемдерi.  </w:t>
      </w:r>
    </w:p>
    <w:p>
      <w:pPr>
        <w:spacing w:after="0"/>
        <w:ind w:left="0"/>
        <w:jc w:val="both"/>
      </w:pPr>
      <w:r>
        <w:rPr>
          <w:rFonts w:ascii="Times New Roman"/>
          <w:b w:val="false"/>
          <w:i w:val="false"/>
          <w:color w:val="000000"/>
          <w:sz w:val="28"/>
        </w:rPr>
        <w:t xml:space="preserve">
      Республикада кәсiпқой мемлекеттiк қызмет негiздерi қазiрдiң өзiнде қаланды. Алайда, әлi де көп iс тындыру керек.  </w:t>
      </w:r>
    </w:p>
    <w:p>
      <w:pPr>
        <w:spacing w:after="0"/>
        <w:ind w:left="0"/>
        <w:jc w:val="both"/>
      </w:pPr>
      <w:r>
        <w:rPr>
          <w:rFonts w:ascii="Times New Roman"/>
          <w:b w:val="false"/>
          <w:i w:val="false"/>
          <w:color w:val="000000"/>
          <w:sz w:val="28"/>
        </w:rPr>
        <w:t xml:space="preserve">
      Кадрларды басқарудың жалпымемлекеттiк жүйесiн құру қажет, онда оларды елiмiзде және сырт жерлерде нысаналы әрi тиiмдi даярлаудың, оларды қызмет бабында жоғарылатудың әдiлеттi тәртiбi, бiрыңғай ақпарат тетiгi, әлеуметтiк қорғау кепiлдiгi әрi басқарудың ең iргелi ресурсы - адамға деген сергек көзқарас қамтылуға тиiс.  </w:t>
      </w:r>
    </w:p>
    <w:p>
      <w:pPr>
        <w:spacing w:after="0"/>
        <w:ind w:left="0"/>
        <w:jc w:val="both"/>
      </w:pPr>
      <w:r>
        <w:rPr>
          <w:rFonts w:ascii="Times New Roman"/>
          <w:b w:val="false"/>
          <w:i w:val="false"/>
          <w:color w:val="000000"/>
          <w:sz w:val="28"/>
        </w:rPr>
        <w:t xml:space="preserve">
      Сонымен бiрге бұл мемлекеттiк жүйенiң бiлiмсiз, бiлiктiлiгi төмен қызметкерлердi ығыстыра алатын қабiлетi де болуы керек. Әр қызметкер iс жүзiнде өзiнiң пайдалы екенiн және керектiгiн ұдайы дәлелдеп отыруға тиiс.  </w:t>
      </w:r>
    </w:p>
    <w:bookmarkStart w:name="z34" w:id="33"/>
    <w:p>
      <w:pPr>
        <w:spacing w:after="0"/>
        <w:ind w:left="0"/>
        <w:jc w:val="left"/>
      </w:pPr>
      <w:r>
        <w:rPr>
          <w:rFonts w:ascii="Times New Roman"/>
          <w:b/>
          <w:i w:val="false"/>
          <w:color w:val="000000"/>
        </w:rPr>
        <w:t xml:space="preserve"> Күн тәртібінде: 1998 - 2000 жылдар</w:t>
      </w:r>
    </w:p>
    <w:bookmarkEnd w:id="33"/>
    <w:p>
      <w:pPr>
        <w:spacing w:after="0"/>
        <w:ind w:left="0"/>
        <w:jc w:val="both"/>
      </w:pPr>
      <w:r>
        <w:rPr>
          <w:rFonts w:ascii="Times New Roman"/>
          <w:b w:val="false"/>
          <w:i w:val="false"/>
          <w:color w:val="000000"/>
          <w:sz w:val="28"/>
        </w:rPr>
        <w:t xml:space="preserve">
        Бүгінгі бір күн ертеңгі екі күнге татиды </w:t>
      </w:r>
    </w:p>
    <w:p>
      <w:pPr>
        <w:spacing w:after="0"/>
        <w:ind w:left="0"/>
        <w:jc w:val="both"/>
      </w:pPr>
      <w:r>
        <w:rPr>
          <w:rFonts w:ascii="Times New Roman"/>
          <w:b w:val="false"/>
          <w:i w:val="false"/>
          <w:color w:val="000000"/>
          <w:sz w:val="28"/>
        </w:rPr>
        <w:t xml:space="preserve">
      Франклин </w:t>
      </w:r>
    </w:p>
    <w:p>
      <w:pPr>
        <w:spacing w:after="0"/>
        <w:ind w:left="0"/>
        <w:jc w:val="both"/>
      </w:pPr>
      <w:r>
        <w:rPr>
          <w:rFonts w:ascii="Times New Roman"/>
          <w:b w:val="false"/>
          <w:i w:val="false"/>
          <w:color w:val="000000"/>
          <w:sz w:val="28"/>
        </w:rPr>
        <w:t xml:space="preserve">
      Егер сiз ХХI жұзжылдықтың басына дейiн келесi үш жылға арналған қысқа мерзiмдi мiндеттерiмiздi белгiлеп, оларды орындай алмасақ, осы айтқанымыздың бәрiнiң де құрғақ қиял, жел сөз болып қалу қаупi бар.  </w:t>
      </w:r>
    </w:p>
    <w:p>
      <w:pPr>
        <w:spacing w:after="0"/>
        <w:ind w:left="0"/>
        <w:jc w:val="both"/>
      </w:pPr>
      <w:r>
        <w:rPr>
          <w:rFonts w:ascii="Times New Roman"/>
          <w:b w:val="false"/>
          <w:i w:val="false"/>
          <w:color w:val="000000"/>
          <w:sz w:val="28"/>
        </w:rPr>
        <w:t xml:space="preserve">
      Бiздiң көптеген азаматтарымызды дәл бүгiн алыс келешектiң онша алаңдатып отырмағаны аян, өйткенi қазiргi проблемалар еңсе жаздырмай тұр.  </w:t>
      </w:r>
    </w:p>
    <w:p>
      <w:pPr>
        <w:spacing w:after="0"/>
        <w:ind w:left="0"/>
        <w:jc w:val="both"/>
      </w:pPr>
      <w:r>
        <w:rPr>
          <w:rFonts w:ascii="Times New Roman"/>
          <w:b w:val="false"/>
          <w:i w:val="false"/>
          <w:color w:val="000000"/>
          <w:sz w:val="28"/>
        </w:rPr>
        <w:t xml:space="preserve">
      Адамдардың көпшiлiгi таяу уақытта аздап болса нақтылы нәтижелердi сезiнбейiнше, олардың ұзақ мерзiмдi мақсаттар мен жақсы деген уағдалардың өзiне сенiмсiздiкпен қарары анық.  </w:t>
      </w:r>
    </w:p>
    <w:p>
      <w:pPr>
        <w:spacing w:after="0"/>
        <w:ind w:left="0"/>
        <w:jc w:val="both"/>
      </w:pPr>
      <w:r>
        <w:rPr>
          <w:rFonts w:ascii="Times New Roman"/>
          <w:b w:val="false"/>
          <w:i w:val="false"/>
          <w:color w:val="000000"/>
          <w:sz w:val="28"/>
        </w:rPr>
        <w:t xml:space="preserve">
      Бiздiң стратегиялық жолымыздағы алғашқы қадамдар мен алғашқы нәтижелердi неғұрлым тереңiрек аңдау мен қадағалау мүмкiндiгi бар. Солардың негiзiнде таңдап алған жолымыздың дұрыстығын терең пайымдайтын боламыз, мемлекетке деген сенiм артады, ортақтық және отандық сенiм беки түседi. Бiздiң азаматтарымыз парасатты. Бiрталай жылдардың iшiнде экономика сауығып қарқын алмайынша, барлық әлеуметтiк өткiр проблемаларды шеше алмайтындығымызды олар жақсы түсiнедi.  </w:t>
      </w:r>
    </w:p>
    <w:p>
      <w:pPr>
        <w:spacing w:after="0"/>
        <w:ind w:left="0"/>
        <w:jc w:val="both"/>
      </w:pPr>
      <w:r>
        <w:rPr>
          <w:rFonts w:ascii="Times New Roman"/>
          <w:b w:val="false"/>
          <w:i w:val="false"/>
          <w:color w:val="000000"/>
          <w:sz w:val="28"/>
        </w:rPr>
        <w:t xml:space="preserve">
      Таяудағы бiрнеше жылдың iшiнде ұзақ мерзiмдi басымдықтарды iске асыру және ұзақ мерзiмдi стратегияның шеңберiнде қысқа мерзiмдi нақтылы iс-қимыл жоспарларын орындау үшiн мемлекет ресурстарының шектеулi екенiн де олар түсiнедi.  </w:t>
      </w:r>
    </w:p>
    <w:p>
      <w:pPr>
        <w:spacing w:after="0"/>
        <w:ind w:left="0"/>
        <w:jc w:val="both"/>
      </w:pPr>
      <w:r>
        <w:rPr>
          <w:rFonts w:ascii="Times New Roman"/>
          <w:b w:val="false"/>
          <w:i w:val="false"/>
          <w:color w:val="000000"/>
          <w:sz w:val="28"/>
        </w:rPr>
        <w:t xml:space="preserve">
      Соған қарамастан, адамдар ғасырымыз аяқталғанға дейiн азды-көптi жақсылықтар күтуге де және оларды алуға да хақылы, сондықтан да мен осы тұста Қазақстанның 2030 жылға дейiнгi стратегиялық даму жоспарының негiзiнде 1998 - 2000 жылдарға арналған неғұрлым маңызды мiндеттерге тоқталып кетемiн.  </w:t>
      </w:r>
    </w:p>
    <w:p>
      <w:pPr>
        <w:spacing w:after="0"/>
        <w:ind w:left="0"/>
        <w:jc w:val="both"/>
      </w:pPr>
      <w:r>
        <w:rPr>
          <w:rFonts w:ascii="Times New Roman"/>
          <w:b w:val="false"/>
          <w:i w:val="false"/>
          <w:color w:val="000000"/>
          <w:sz w:val="28"/>
        </w:rPr>
        <w:t xml:space="preserve">
      Басым мақсаттар былайша түзiлуге тиiс:  </w:t>
      </w:r>
    </w:p>
    <w:p>
      <w:pPr>
        <w:spacing w:after="0"/>
        <w:ind w:left="0"/>
        <w:jc w:val="both"/>
      </w:pPr>
      <w:r>
        <w:rPr>
          <w:rFonts w:ascii="Times New Roman"/>
          <w:b w:val="false"/>
          <w:i w:val="false"/>
          <w:color w:val="000000"/>
          <w:sz w:val="28"/>
        </w:rPr>
        <w:t xml:space="preserve">
      - iлгерi елдермен белсендi қарым-қатынас жасау, Қазақстанның энергетикалық секторына капитал тарту және елiмiздiң әскери доктринасын әзiрлеу арқылы-ұлттық қауiпсiздiктi нығайту; </w:t>
      </w:r>
    </w:p>
    <w:p>
      <w:pPr>
        <w:spacing w:after="0"/>
        <w:ind w:left="0"/>
        <w:jc w:val="both"/>
      </w:pPr>
      <w:r>
        <w:rPr>
          <w:rFonts w:ascii="Times New Roman"/>
          <w:b w:val="false"/>
          <w:i w:val="false"/>
          <w:color w:val="000000"/>
          <w:sz w:val="28"/>
        </w:rPr>
        <w:t xml:space="preserve">
      - ауылдың неғұрлым өткiр проблемаларын шешу; </w:t>
      </w:r>
    </w:p>
    <w:p>
      <w:pPr>
        <w:spacing w:after="0"/>
        <w:ind w:left="0"/>
        <w:jc w:val="both"/>
      </w:pPr>
      <w:r>
        <w:rPr>
          <w:rFonts w:ascii="Times New Roman"/>
          <w:b w:val="false"/>
          <w:i w:val="false"/>
          <w:color w:val="000000"/>
          <w:sz w:val="28"/>
        </w:rPr>
        <w:t xml:space="preserve">
      - кедейшiлiк пен жұмыссыздыққа қарсы күрес; </w:t>
      </w:r>
    </w:p>
    <w:p>
      <w:pPr>
        <w:spacing w:after="0"/>
        <w:ind w:left="0"/>
        <w:jc w:val="both"/>
      </w:pPr>
      <w:r>
        <w:rPr>
          <w:rFonts w:ascii="Times New Roman"/>
          <w:b w:val="false"/>
          <w:i w:val="false"/>
          <w:color w:val="000000"/>
          <w:sz w:val="28"/>
        </w:rPr>
        <w:t xml:space="preserve">
      - iшкi саяси тұрақтылық пен қоғамның бiрлiгiн нығайту жолымен  </w:t>
      </w:r>
    </w:p>
    <w:p>
      <w:pPr>
        <w:spacing w:after="0"/>
        <w:ind w:left="0"/>
        <w:jc w:val="both"/>
      </w:pPr>
      <w:r>
        <w:rPr>
          <w:rFonts w:ascii="Times New Roman"/>
          <w:b w:val="false"/>
          <w:i w:val="false"/>
          <w:color w:val="000000"/>
          <w:sz w:val="28"/>
        </w:rPr>
        <w:t xml:space="preserve">
      экономикалық өркендеуге жету; </w:t>
      </w:r>
    </w:p>
    <w:p>
      <w:pPr>
        <w:spacing w:after="0"/>
        <w:ind w:left="0"/>
        <w:jc w:val="both"/>
      </w:pPr>
      <w:r>
        <w:rPr>
          <w:rFonts w:ascii="Times New Roman"/>
          <w:b w:val="false"/>
          <w:i w:val="false"/>
          <w:color w:val="000000"/>
          <w:sz w:val="28"/>
        </w:rPr>
        <w:t xml:space="preserve">
      - барлық әлеуметтiк-экономикалық реформаларды аяқтау, ең </w:t>
      </w:r>
    </w:p>
    <w:p>
      <w:pPr>
        <w:spacing w:after="0"/>
        <w:ind w:left="0"/>
        <w:jc w:val="both"/>
      </w:pPr>
      <w:r>
        <w:rPr>
          <w:rFonts w:ascii="Times New Roman"/>
          <w:b w:val="false"/>
          <w:i w:val="false"/>
          <w:color w:val="000000"/>
          <w:sz w:val="28"/>
        </w:rPr>
        <w:t xml:space="preserve">
      алдымен бюджет саласындағы реформаларды аяқтау, соның нәтижесiнде зейнетақыларды, жалақыны және әлеуметтiк жердемақыларды толық көлемiнде уақтылы төлеу; </w:t>
      </w:r>
    </w:p>
    <w:p>
      <w:pPr>
        <w:spacing w:after="0"/>
        <w:ind w:left="0"/>
        <w:jc w:val="both"/>
      </w:pPr>
      <w:r>
        <w:rPr>
          <w:rFonts w:ascii="Times New Roman"/>
          <w:b w:val="false"/>
          <w:i w:val="false"/>
          <w:color w:val="000000"/>
          <w:sz w:val="28"/>
        </w:rPr>
        <w:t xml:space="preserve">
      - қолайлы инвестициялық ахуал туғызу; </w:t>
      </w:r>
    </w:p>
    <w:p>
      <w:pPr>
        <w:spacing w:after="0"/>
        <w:ind w:left="0"/>
        <w:jc w:val="both"/>
      </w:pPr>
      <w:r>
        <w:rPr>
          <w:rFonts w:ascii="Times New Roman"/>
          <w:b w:val="false"/>
          <w:i w:val="false"/>
          <w:color w:val="000000"/>
          <w:sz w:val="28"/>
        </w:rPr>
        <w:t xml:space="preserve">
      - Үкiмет пен мемлекеттiк қызмет реформаларын </w:t>
      </w:r>
    </w:p>
    <w:p>
      <w:pPr>
        <w:spacing w:after="0"/>
        <w:ind w:left="0"/>
        <w:jc w:val="both"/>
      </w:pPr>
      <w:r>
        <w:rPr>
          <w:rFonts w:ascii="Times New Roman"/>
          <w:b w:val="false"/>
          <w:i w:val="false"/>
          <w:color w:val="000000"/>
          <w:sz w:val="28"/>
        </w:rPr>
        <w:t xml:space="preserve">
      жеделдету, сыбайлас жемқорлық пен қиянатқа қарсы күрестi күшейту. </w:t>
      </w:r>
    </w:p>
    <w:bookmarkStart w:name="z35" w:id="34"/>
    <w:p>
      <w:pPr>
        <w:spacing w:after="0"/>
        <w:ind w:left="0"/>
        <w:jc w:val="left"/>
      </w:pPr>
      <w:r>
        <w:rPr>
          <w:rFonts w:ascii="Times New Roman"/>
          <w:b/>
          <w:i w:val="false"/>
          <w:color w:val="000000"/>
        </w:rPr>
        <w:t xml:space="preserve"> Ұлттық қауіпсіздік</w:t>
      </w:r>
      <w:r>
        <w:br/>
      </w:r>
      <w:r>
        <w:rPr>
          <w:rFonts w:ascii="Times New Roman"/>
          <w:b/>
          <w:i w:val="false"/>
          <w:color w:val="000000"/>
        </w:rPr>
        <w:t xml:space="preserve">2000 жылға қарай: </w:t>
      </w:r>
    </w:p>
    <w:bookmarkEnd w:id="34"/>
    <w:p>
      <w:pPr>
        <w:spacing w:after="0"/>
        <w:ind w:left="0"/>
        <w:jc w:val="both"/>
      </w:pPr>
      <w:r>
        <w:rPr>
          <w:rFonts w:ascii="Times New Roman"/>
          <w:b w:val="false"/>
          <w:i w:val="false"/>
          <w:color w:val="000000"/>
          <w:sz w:val="28"/>
        </w:rPr>
        <w:t xml:space="preserve">
      - Қазақстанның төнiрегiнде қалыптасып келе жатқан стратегиялық тепе-тендiктi елiмiздiң геосаяси тұрғыдағы ұзақ мерзiмдi мүдделерiне сай келетiн тұрақтылықты мемлекеттiң сыртқы саяси институттары арқылы көтермелеу.  </w:t>
      </w:r>
    </w:p>
    <w:p>
      <w:pPr>
        <w:spacing w:after="0"/>
        <w:ind w:left="0"/>
        <w:jc w:val="both"/>
      </w:pPr>
      <w:r>
        <w:rPr>
          <w:rFonts w:ascii="Times New Roman"/>
          <w:b w:val="false"/>
          <w:i w:val="false"/>
          <w:color w:val="000000"/>
          <w:sz w:val="28"/>
        </w:rPr>
        <w:t xml:space="preserve">
      - Бiз Ресеймен және Қытаймен, Орталық Азиядағы көршiлерiмiзбен, ислам мемлекеттерiмен және Батыспен қарым-қатынастарымызды нығайтуда едәуiр алға жылжитын боламыз.  </w:t>
      </w:r>
    </w:p>
    <w:p>
      <w:pPr>
        <w:spacing w:after="0"/>
        <w:ind w:left="0"/>
        <w:jc w:val="both"/>
      </w:pPr>
      <w:r>
        <w:rPr>
          <w:rFonts w:ascii="Times New Roman"/>
          <w:b w:val="false"/>
          <w:i w:val="false"/>
          <w:color w:val="000000"/>
          <w:sz w:val="28"/>
        </w:rPr>
        <w:t xml:space="preserve">
      - Каспий шельфi мен Қарашығанақ кен орындарын игеруге АҚШ-тың, Ресейдiң, Қытайдың, Ұлыбританияның және басқа iлгерi мемлекеттердiң iрi компаниялары мен капиталы тартылды, ол алдыңғы қатарлы державалардың бiздiң елiмiздiң тәуелсiздiгiне деген мүдделiлiгiн күшейтедi. Ал мұның өзi әлемдiк рынокқа отын шығарып тұрудың тұрлаулылығын қамтамасыз етедi.  </w:t>
      </w:r>
    </w:p>
    <w:p>
      <w:pPr>
        <w:spacing w:after="0"/>
        <w:ind w:left="0"/>
        <w:jc w:val="both"/>
      </w:pPr>
      <w:r>
        <w:rPr>
          <w:rFonts w:ascii="Times New Roman"/>
          <w:b w:val="false"/>
          <w:i w:val="false"/>
          <w:color w:val="000000"/>
          <w:sz w:val="28"/>
        </w:rPr>
        <w:t xml:space="preserve">
      - Сыртқы саяси және барлау органдарының күш-жiгерi мемлекетiмiздiң тәуелсiздiгi мен аумақтық тұтастығын қамтамасыз етуге жұмылдырылады. </w:t>
      </w:r>
    </w:p>
    <w:p>
      <w:pPr>
        <w:spacing w:after="0"/>
        <w:ind w:left="0"/>
        <w:jc w:val="both"/>
      </w:pPr>
      <w:r>
        <w:rPr>
          <w:rFonts w:ascii="Times New Roman"/>
          <w:b w:val="false"/>
          <w:i w:val="false"/>
          <w:color w:val="000000"/>
          <w:sz w:val="28"/>
        </w:rPr>
        <w:t xml:space="preserve">
      - Қазақстанның әскери доктринасы әзiрленедi, ол қалыптасқан жағдайға қарай әлсiн-әлi дәлденiп тұратын болады. </w:t>
      </w:r>
    </w:p>
    <w:p>
      <w:pPr>
        <w:spacing w:after="0"/>
        <w:ind w:left="0"/>
        <w:jc w:val="both"/>
      </w:pPr>
      <w:r>
        <w:rPr>
          <w:rFonts w:ascii="Times New Roman"/>
          <w:b w:val="false"/>
          <w:i w:val="false"/>
          <w:color w:val="000000"/>
          <w:sz w:val="28"/>
        </w:rPr>
        <w:t xml:space="preserve">
      - Демографиялық стратегияны iске асыру қаражаттың жетiспеуi себептi негiзiнен, оның жоғарыда аталған шығасысыз элементтерiнен басталады. Дегенмен Үкiмет балаларды және көп балалы аналарды қолдауға арналған жәрдемақыларды одан әрi төлеп тұратын болады. </w:t>
      </w:r>
    </w:p>
    <w:bookmarkStart w:name="z36" w:id="35"/>
    <w:p>
      <w:pPr>
        <w:spacing w:after="0"/>
        <w:ind w:left="0"/>
        <w:jc w:val="left"/>
      </w:pPr>
      <w:r>
        <w:rPr>
          <w:rFonts w:ascii="Times New Roman"/>
          <w:b/>
          <w:i w:val="false"/>
          <w:color w:val="000000"/>
        </w:rPr>
        <w:t xml:space="preserve"> Ауыл проблемалары</w:t>
      </w:r>
    </w:p>
    <w:bookmarkEnd w:id="35"/>
    <w:p>
      <w:pPr>
        <w:spacing w:after="0"/>
        <w:ind w:left="0"/>
        <w:jc w:val="both"/>
      </w:pPr>
      <w:r>
        <w:rPr>
          <w:rFonts w:ascii="Times New Roman"/>
          <w:b w:val="false"/>
          <w:i w:val="false"/>
          <w:color w:val="000000"/>
          <w:sz w:val="28"/>
        </w:rPr>
        <w:t xml:space="preserve">
      Ауылдың ең бiр елеулi проблемаларын шешуге келетiн болсақ, бiз 2000 жылға қарай: </w:t>
      </w:r>
    </w:p>
    <w:p>
      <w:pPr>
        <w:spacing w:after="0"/>
        <w:ind w:left="0"/>
        <w:jc w:val="both"/>
      </w:pPr>
      <w:r>
        <w:rPr>
          <w:rFonts w:ascii="Times New Roman"/>
          <w:b w:val="false"/>
          <w:i w:val="false"/>
          <w:color w:val="000000"/>
          <w:sz w:val="28"/>
        </w:rPr>
        <w:t xml:space="preserve">
      - жергiлiктi әкiмшiлiктi нарықтық қатынастарға араласудан шеттететiн боламыз; </w:t>
      </w:r>
    </w:p>
    <w:p>
      <w:pPr>
        <w:spacing w:after="0"/>
        <w:ind w:left="0"/>
        <w:jc w:val="both"/>
      </w:pPr>
      <w:r>
        <w:rPr>
          <w:rFonts w:ascii="Times New Roman"/>
          <w:b w:val="false"/>
          <w:i w:val="false"/>
          <w:color w:val="000000"/>
          <w:sz w:val="28"/>
        </w:rPr>
        <w:t xml:space="preserve">
      - жеке меншiк пен тиесiлi бөлiстердi заттай айқын телитiн күмәндi жеке шаруашылықтарға жекешелендiру жүргiземiз; </w:t>
      </w:r>
    </w:p>
    <w:p>
      <w:pPr>
        <w:spacing w:after="0"/>
        <w:ind w:left="0"/>
        <w:jc w:val="both"/>
      </w:pPr>
      <w:r>
        <w:rPr>
          <w:rFonts w:ascii="Times New Roman"/>
          <w:b w:val="false"/>
          <w:i w:val="false"/>
          <w:color w:val="000000"/>
          <w:sz w:val="28"/>
        </w:rPr>
        <w:t xml:space="preserve">
      - банкроттық тетiктерi арқылы ауыл экономикасын сауықтыратын боламыз; </w:t>
      </w:r>
    </w:p>
    <w:p>
      <w:pPr>
        <w:spacing w:after="0"/>
        <w:ind w:left="0"/>
        <w:jc w:val="both"/>
      </w:pPr>
      <w:r>
        <w:rPr>
          <w:rFonts w:ascii="Times New Roman"/>
          <w:b w:val="false"/>
          <w:i w:val="false"/>
          <w:color w:val="000000"/>
          <w:sz w:val="28"/>
        </w:rPr>
        <w:t xml:space="preserve">
      - ең алдымен фермерлер мен нағыз жеке шаруашылықтар үшiн кредиттердi арзандатамыз;  </w:t>
      </w:r>
    </w:p>
    <w:p>
      <w:pPr>
        <w:spacing w:after="0"/>
        <w:ind w:left="0"/>
        <w:jc w:val="both"/>
      </w:pPr>
      <w:r>
        <w:rPr>
          <w:rFonts w:ascii="Times New Roman"/>
          <w:b w:val="false"/>
          <w:i w:val="false"/>
          <w:color w:val="000000"/>
          <w:sz w:val="28"/>
        </w:rPr>
        <w:t xml:space="preserve">
      - Азия және Еуропа Қайта жаңарту және даму банктерi заемдарының, басқа ұйымдар мен тiлеуқор елдердiң көмегiнiң есебiнен ауылдағы шағын және орта кәсiпкерлiктi дамытамыз;  </w:t>
      </w:r>
    </w:p>
    <w:p>
      <w:pPr>
        <w:spacing w:after="0"/>
        <w:ind w:left="0"/>
        <w:jc w:val="both"/>
      </w:pPr>
      <w:r>
        <w:rPr>
          <w:rFonts w:ascii="Times New Roman"/>
          <w:b w:val="false"/>
          <w:i w:val="false"/>
          <w:color w:val="000000"/>
          <w:sz w:val="28"/>
        </w:rPr>
        <w:t xml:space="preserve">
      - 25-30 мың теңге көлемiнде кiшi кредиттер үлестiремiз. Үкiмет үш жыл iшiнде мал мен мүлiк сатып алуы үшiн, заңда тыйым салынбаған кез келген бизнеспен шұғылдануы үшiн, жан бағып, өздерiнiң iскерлiк дағдыларын ұштауы үшiн өте қиын жағдайда қалған кемiнде 150 мың ауыл адамына қажеттi осындай қаражатпен қамтамасыз етуге мiндеттi; </w:t>
      </w:r>
    </w:p>
    <w:p>
      <w:pPr>
        <w:spacing w:after="0"/>
        <w:ind w:left="0"/>
        <w:jc w:val="both"/>
      </w:pPr>
      <w:r>
        <w:rPr>
          <w:rFonts w:ascii="Times New Roman"/>
          <w:b w:val="false"/>
          <w:i w:val="false"/>
          <w:color w:val="000000"/>
          <w:sz w:val="28"/>
        </w:rPr>
        <w:t xml:space="preserve">
      - тікелей отандық және шетел инвестицияларын тартатын боламыз; </w:t>
      </w:r>
    </w:p>
    <w:p>
      <w:pPr>
        <w:spacing w:after="0"/>
        <w:ind w:left="0"/>
        <w:jc w:val="both"/>
      </w:pPr>
      <w:r>
        <w:rPr>
          <w:rFonts w:ascii="Times New Roman"/>
          <w:b w:val="false"/>
          <w:i w:val="false"/>
          <w:color w:val="000000"/>
          <w:sz w:val="28"/>
        </w:rPr>
        <w:t xml:space="preserve">
      - фермерлерге өнiмдерiн өткiзуге жәрдем көрсетемiз; </w:t>
      </w:r>
    </w:p>
    <w:p>
      <w:pPr>
        <w:spacing w:after="0"/>
        <w:ind w:left="0"/>
        <w:jc w:val="both"/>
      </w:pPr>
      <w:r>
        <w:rPr>
          <w:rFonts w:ascii="Times New Roman"/>
          <w:b w:val="false"/>
          <w:i w:val="false"/>
          <w:color w:val="000000"/>
          <w:sz w:val="28"/>
        </w:rPr>
        <w:t xml:space="preserve">
      - сумен жабдықтау және ирригация проблемаларын шешетiн боламыз;  </w:t>
      </w:r>
    </w:p>
    <w:p>
      <w:pPr>
        <w:spacing w:after="0"/>
        <w:ind w:left="0"/>
        <w:jc w:val="both"/>
      </w:pPr>
      <w:r>
        <w:rPr>
          <w:rFonts w:ascii="Times New Roman"/>
          <w:b w:val="false"/>
          <w:i w:val="false"/>
          <w:color w:val="000000"/>
          <w:sz w:val="28"/>
        </w:rPr>
        <w:t xml:space="preserve">
      - барлық министрлiктер мен қорлар желi бойынша ауыл проблемаларының басымдықпен қаржыландырылуын қамтамасыз етемiз. </w:t>
      </w:r>
    </w:p>
    <w:bookmarkStart w:name="z37" w:id="36"/>
    <w:p>
      <w:pPr>
        <w:spacing w:after="0"/>
        <w:ind w:left="0"/>
        <w:jc w:val="left"/>
      </w:pPr>
      <w:r>
        <w:rPr>
          <w:rFonts w:ascii="Times New Roman"/>
          <w:b/>
          <w:i w:val="false"/>
          <w:color w:val="000000"/>
        </w:rPr>
        <w:t xml:space="preserve"> Кедейшілік пен жұмыссыздыққа қарсы күрес</w:t>
      </w:r>
    </w:p>
    <w:bookmarkEnd w:id="36"/>
    <w:p>
      <w:pPr>
        <w:spacing w:after="0"/>
        <w:ind w:left="0"/>
        <w:jc w:val="both"/>
      </w:pPr>
      <w:r>
        <w:rPr>
          <w:rFonts w:ascii="Times New Roman"/>
          <w:b w:val="false"/>
          <w:i w:val="false"/>
          <w:color w:val="000000"/>
          <w:sz w:val="28"/>
        </w:rPr>
        <w:t xml:space="preserve">
      Осы жылдардың iшiнде кедейшiлiк пен жұмыссыздыққа қарсы күрес стратегиясы: </w:t>
      </w:r>
    </w:p>
    <w:p>
      <w:pPr>
        <w:spacing w:after="0"/>
        <w:ind w:left="0"/>
        <w:jc w:val="both"/>
      </w:pPr>
      <w:r>
        <w:rPr>
          <w:rFonts w:ascii="Times New Roman"/>
          <w:b w:val="false"/>
          <w:i w:val="false"/>
          <w:color w:val="000000"/>
          <w:sz w:val="28"/>
        </w:rPr>
        <w:t xml:space="preserve">
      - кiшi кредиттер жүйесiн енгiзуге; </w:t>
      </w:r>
    </w:p>
    <w:p>
      <w:pPr>
        <w:spacing w:after="0"/>
        <w:ind w:left="0"/>
        <w:jc w:val="both"/>
      </w:pPr>
      <w:r>
        <w:rPr>
          <w:rFonts w:ascii="Times New Roman"/>
          <w:b w:val="false"/>
          <w:i w:val="false"/>
          <w:color w:val="000000"/>
          <w:sz w:val="28"/>
        </w:rPr>
        <w:t xml:space="preserve">
      - шағын және орта бизнестi дамытуға;   </w:t>
      </w:r>
    </w:p>
    <w:p>
      <w:pPr>
        <w:spacing w:after="0"/>
        <w:ind w:left="0"/>
        <w:jc w:val="both"/>
      </w:pPr>
      <w:r>
        <w:rPr>
          <w:rFonts w:ascii="Times New Roman"/>
          <w:b w:val="false"/>
          <w:i w:val="false"/>
          <w:color w:val="000000"/>
          <w:sz w:val="28"/>
        </w:rPr>
        <w:t xml:space="preserve">
      - еңбектi көп қажет ететiн салаларды басымдықпен дамытуға және бұларға шетел инвестициялары мен ұлттық капиталды белсенді тартуға; </w:t>
      </w:r>
    </w:p>
    <w:p>
      <w:pPr>
        <w:spacing w:after="0"/>
        <w:ind w:left="0"/>
        <w:jc w:val="both"/>
      </w:pPr>
      <w:r>
        <w:rPr>
          <w:rFonts w:ascii="Times New Roman"/>
          <w:b w:val="false"/>
          <w:i w:val="false"/>
          <w:color w:val="000000"/>
          <w:sz w:val="28"/>
        </w:rPr>
        <w:t xml:space="preserve">
      - шарттар мен контракттар және бюджеттi сатып алулар кезiнде жұмыспен қамту проблемаларына қатаң тұрғыдан келуге; </w:t>
      </w:r>
    </w:p>
    <w:p>
      <w:pPr>
        <w:spacing w:after="0"/>
        <w:ind w:left="0"/>
        <w:jc w:val="both"/>
      </w:pPr>
      <w:r>
        <w:rPr>
          <w:rFonts w:ascii="Times New Roman"/>
          <w:b w:val="false"/>
          <w:i w:val="false"/>
          <w:color w:val="000000"/>
          <w:sz w:val="28"/>
        </w:rPr>
        <w:t xml:space="preserve">
      - қоғамдық жұмыстарды, ең алдымен жол құрылысы мен орман отырғызуды дамытуға; </w:t>
      </w:r>
    </w:p>
    <w:p>
      <w:pPr>
        <w:spacing w:after="0"/>
        <w:ind w:left="0"/>
        <w:jc w:val="both"/>
      </w:pPr>
      <w:r>
        <w:rPr>
          <w:rFonts w:ascii="Times New Roman"/>
          <w:b w:val="false"/>
          <w:i w:val="false"/>
          <w:color w:val="000000"/>
          <w:sz w:val="28"/>
        </w:rPr>
        <w:t xml:space="preserve">
      - жеке кәсiпкерлiктi дамыту жолындағы қажетсiз әкiмшiлiк кедергiлердiң бәрiн алып тастауға; </w:t>
      </w:r>
    </w:p>
    <w:p>
      <w:pPr>
        <w:spacing w:after="0"/>
        <w:ind w:left="0"/>
        <w:jc w:val="both"/>
      </w:pPr>
      <w:r>
        <w:rPr>
          <w:rFonts w:ascii="Times New Roman"/>
          <w:b w:val="false"/>
          <w:i w:val="false"/>
          <w:color w:val="000000"/>
          <w:sz w:val="28"/>
        </w:rPr>
        <w:t xml:space="preserve">
      - қызмет көрсету саласын және әсiресе, туризмдi белсендi дамытуға негiзделедi. </w:t>
      </w:r>
    </w:p>
    <w:bookmarkStart w:name="z38" w:id="37"/>
    <w:p>
      <w:pPr>
        <w:spacing w:after="0"/>
        <w:ind w:left="0"/>
        <w:jc w:val="left"/>
      </w:pPr>
      <w:r>
        <w:rPr>
          <w:rFonts w:ascii="Times New Roman"/>
          <w:b/>
          <w:i w:val="false"/>
          <w:color w:val="000000"/>
        </w:rPr>
        <w:t xml:space="preserve"> Экономикалық өсу</w:t>
      </w:r>
    </w:p>
    <w:bookmarkEnd w:id="37"/>
    <w:p>
      <w:pPr>
        <w:spacing w:after="0"/>
        <w:ind w:left="0"/>
        <w:jc w:val="both"/>
      </w:pPr>
      <w:r>
        <w:rPr>
          <w:rFonts w:ascii="Times New Roman"/>
          <w:b w:val="false"/>
          <w:i w:val="false"/>
          <w:color w:val="000000"/>
          <w:sz w:val="28"/>
        </w:rPr>
        <w:t xml:space="preserve">
      Өзiмiздiң осы бағыттағы ұзақ мерзiмді басымдықтарымызды iске асыру мақсатында келесi үш жылдың iшiнде: </w:t>
      </w:r>
    </w:p>
    <w:p>
      <w:pPr>
        <w:spacing w:after="0"/>
        <w:ind w:left="0"/>
        <w:jc w:val="both"/>
      </w:pPr>
      <w:r>
        <w:rPr>
          <w:rFonts w:ascii="Times New Roman"/>
          <w:b w:val="false"/>
          <w:i w:val="false"/>
          <w:color w:val="000000"/>
          <w:sz w:val="28"/>
        </w:rPr>
        <w:t xml:space="preserve">
      - қатаң монетарлық саясат бұлжытпай жүргiзiледi; </w:t>
      </w:r>
    </w:p>
    <w:p>
      <w:pPr>
        <w:spacing w:after="0"/>
        <w:ind w:left="0"/>
        <w:jc w:val="both"/>
      </w:pPr>
      <w:r>
        <w:rPr>
          <w:rFonts w:ascii="Times New Roman"/>
          <w:b w:val="false"/>
          <w:i w:val="false"/>
          <w:color w:val="000000"/>
          <w:sz w:val="28"/>
        </w:rPr>
        <w:t xml:space="preserve">
      - жекешелендiру аяқталатын болады;  </w:t>
      </w:r>
    </w:p>
    <w:p>
      <w:pPr>
        <w:spacing w:after="0"/>
        <w:ind w:left="0"/>
        <w:jc w:val="both"/>
      </w:pPr>
      <w:r>
        <w:rPr>
          <w:rFonts w:ascii="Times New Roman"/>
          <w:b w:val="false"/>
          <w:i w:val="false"/>
          <w:color w:val="000000"/>
          <w:sz w:val="28"/>
        </w:rPr>
        <w:t xml:space="preserve">
      - заң шығару жетiлдiрiлiп, жақсартыла түседi, мұның өзi елiмiздегi инвестициялық ахуалды барлық жерде бiрдей жақсарта түседi;  </w:t>
      </w:r>
    </w:p>
    <w:p>
      <w:pPr>
        <w:spacing w:after="0"/>
        <w:ind w:left="0"/>
        <w:jc w:val="both"/>
      </w:pPr>
      <w:r>
        <w:rPr>
          <w:rFonts w:ascii="Times New Roman"/>
          <w:b w:val="false"/>
          <w:i w:val="false"/>
          <w:color w:val="000000"/>
          <w:sz w:val="28"/>
        </w:rPr>
        <w:t xml:space="preserve">
      - шетел инвестицияларын тарту бұрынғыдан да белсендi жүргiзiлетiн болады, олардың көлемi мен нәтижелерi жайында халыққа егжей-тегжейлi ақпарат берiлiп тұруға тиiс.  </w:t>
      </w:r>
    </w:p>
    <w:p>
      <w:pPr>
        <w:spacing w:after="0"/>
        <w:ind w:left="0"/>
        <w:jc w:val="both"/>
      </w:pPr>
      <w:r>
        <w:rPr>
          <w:rFonts w:ascii="Times New Roman"/>
          <w:b w:val="false"/>
          <w:i w:val="false"/>
          <w:color w:val="000000"/>
          <w:sz w:val="28"/>
        </w:rPr>
        <w:t xml:space="preserve">
      Энергетикалық ресурстарға келетiн болсақ:  </w:t>
      </w:r>
    </w:p>
    <w:p>
      <w:pPr>
        <w:spacing w:after="0"/>
        <w:ind w:left="0"/>
        <w:jc w:val="both"/>
      </w:pPr>
      <w:r>
        <w:rPr>
          <w:rFonts w:ascii="Times New Roman"/>
          <w:b w:val="false"/>
          <w:i w:val="false"/>
          <w:color w:val="000000"/>
          <w:sz w:val="28"/>
        </w:rPr>
        <w:t xml:space="preserve">
      - Қазақстан КҚК құбыр арнасы құрылысын аяқтау және 2000 жылы оны iске қосу, ал 2004 жылы басқа құбыр арнасын - Қытай Халық Республикасына жеткiзу үшiн қолынан келгеннiң бәрiн iстейдi;  </w:t>
      </w:r>
    </w:p>
    <w:p>
      <w:pPr>
        <w:spacing w:after="0"/>
        <w:ind w:left="0"/>
        <w:jc w:val="both"/>
      </w:pPr>
      <w:r>
        <w:rPr>
          <w:rFonts w:ascii="Times New Roman"/>
          <w:b w:val="false"/>
          <w:i w:val="false"/>
          <w:color w:val="000000"/>
          <w:sz w:val="28"/>
        </w:rPr>
        <w:t xml:space="preserve">
      - Жерорта теңiзiне, Парсы шығанағына, Араб теңiзiне балама құбыр арналарын тартуды қаржыландыру мен салу мәселесiн пысықтайтын боламыз. Қазақстан өнеркәсiбi мен тұрғын үйлерге, сондай-ақ халықаралық рыноктарға отын жеткiзу үшiн газ құбыры арналары тартылады;  </w:t>
      </w:r>
    </w:p>
    <w:p>
      <w:pPr>
        <w:spacing w:after="0"/>
        <w:ind w:left="0"/>
        <w:jc w:val="both"/>
      </w:pPr>
      <w:r>
        <w:rPr>
          <w:rFonts w:ascii="Times New Roman"/>
          <w:b w:val="false"/>
          <w:i w:val="false"/>
          <w:color w:val="000000"/>
          <w:sz w:val="28"/>
        </w:rPr>
        <w:t xml:space="preserve">
      - Каспий шельфіндегі мұнай және газды барлау мен өндіру, Қарашығанақ газ конденсаты кен орнында газ конденсатын өндіру, тасымалдау және өңдеу жөніндегі келісімдерге қол қоямыз.  </w:t>
      </w:r>
    </w:p>
    <w:p>
      <w:pPr>
        <w:spacing w:after="0"/>
        <w:ind w:left="0"/>
        <w:jc w:val="both"/>
      </w:pPr>
      <w:r>
        <w:rPr>
          <w:rFonts w:ascii="Times New Roman"/>
          <w:b w:val="false"/>
          <w:i w:val="false"/>
          <w:color w:val="000000"/>
          <w:sz w:val="28"/>
        </w:rPr>
        <w:t xml:space="preserve">
      Инфрақұрылымды дамыту жоспарында мыналар қарастырылған:  </w:t>
      </w:r>
    </w:p>
    <w:p>
      <w:pPr>
        <w:spacing w:after="0"/>
        <w:ind w:left="0"/>
        <w:jc w:val="both"/>
      </w:pPr>
      <w:r>
        <w:rPr>
          <w:rFonts w:ascii="Times New Roman"/>
          <w:b w:val="false"/>
          <w:i w:val="false"/>
          <w:color w:val="000000"/>
          <w:sz w:val="28"/>
        </w:rPr>
        <w:t xml:space="preserve">
      - 2000 жылдың соңында "Достық" және "Ақтоғай" стансалары арасындағы темір жол инфрақұрылымын жақсарту, Қазақстан Республикасы мен Қытай Халық Республикасы арасында темір жол көлігінің қуаттарын ұлғайту; </w:t>
      </w:r>
    </w:p>
    <w:p>
      <w:pPr>
        <w:spacing w:after="0"/>
        <w:ind w:left="0"/>
        <w:jc w:val="both"/>
      </w:pPr>
      <w:r>
        <w:rPr>
          <w:rFonts w:ascii="Times New Roman"/>
          <w:b w:val="false"/>
          <w:i w:val="false"/>
          <w:color w:val="000000"/>
          <w:sz w:val="28"/>
        </w:rPr>
        <w:t xml:space="preserve">
      - 1999 жылдың соңына қарай Ақтау қаласындағы теңіз айлағын қайта жаңартудың бірінші кезегін жүзеге асыру; </w:t>
      </w:r>
    </w:p>
    <w:p>
      <w:pPr>
        <w:spacing w:after="0"/>
        <w:ind w:left="0"/>
        <w:jc w:val="both"/>
      </w:pPr>
      <w:r>
        <w:rPr>
          <w:rFonts w:ascii="Times New Roman"/>
          <w:b w:val="false"/>
          <w:i w:val="false"/>
          <w:color w:val="000000"/>
          <w:sz w:val="28"/>
        </w:rPr>
        <w:t xml:space="preserve">
      - 2000 жылдың соңына қарай Алматы - Ақмола - Бурабай жолын жаңғырту; </w:t>
      </w:r>
    </w:p>
    <w:p>
      <w:pPr>
        <w:spacing w:after="0"/>
        <w:ind w:left="0"/>
        <w:jc w:val="both"/>
      </w:pPr>
      <w:r>
        <w:rPr>
          <w:rFonts w:ascii="Times New Roman"/>
          <w:b w:val="false"/>
          <w:i w:val="false"/>
          <w:color w:val="000000"/>
          <w:sz w:val="28"/>
        </w:rPr>
        <w:t xml:space="preserve">
      - 2002 жылдың соңына қарай Семей қаласында Ертістегі көпір мен оның кірме жолдарының құрылысын аяқтау; </w:t>
      </w:r>
    </w:p>
    <w:p>
      <w:pPr>
        <w:spacing w:after="0"/>
        <w:ind w:left="0"/>
        <w:jc w:val="both"/>
      </w:pPr>
      <w:r>
        <w:rPr>
          <w:rFonts w:ascii="Times New Roman"/>
          <w:b w:val="false"/>
          <w:i w:val="false"/>
          <w:color w:val="000000"/>
          <w:sz w:val="28"/>
        </w:rPr>
        <w:t xml:space="preserve">
      - 2000 жылы Ақмола қаласындағы әуежайды қайта жаңарту. </w:t>
      </w:r>
    </w:p>
    <w:bookmarkStart w:name="z39" w:id="38"/>
    <w:p>
      <w:pPr>
        <w:spacing w:after="0"/>
        <w:ind w:left="0"/>
        <w:jc w:val="left"/>
      </w:pPr>
      <w:r>
        <w:rPr>
          <w:rFonts w:ascii="Times New Roman"/>
          <w:b/>
          <w:i w:val="false"/>
          <w:color w:val="000000"/>
        </w:rPr>
        <w:t xml:space="preserve"> Экономикалық және әлеуметтік реформалар</w:t>
      </w:r>
      <w:r>
        <w:br/>
      </w:r>
      <w:r>
        <w:rPr>
          <w:rFonts w:ascii="Times New Roman"/>
          <w:b/>
          <w:i w:val="false"/>
          <w:color w:val="000000"/>
        </w:rPr>
        <w:t xml:space="preserve">2000 жылға қарай: </w:t>
      </w:r>
    </w:p>
    <w:bookmarkEnd w:id="38"/>
    <w:p>
      <w:pPr>
        <w:spacing w:after="0"/>
        <w:ind w:left="0"/>
        <w:jc w:val="both"/>
      </w:pPr>
      <w:r>
        <w:rPr>
          <w:rFonts w:ascii="Times New Roman"/>
          <w:b w:val="false"/>
          <w:i w:val="false"/>
          <w:color w:val="000000"/>
          <w:sz w:val="28"/>
        </w:rPr>
        <w:t xml:space="preserve">
      - Жалақы мен зейнетақы төлемеу деген болмайды - бұл өткен уақыт құбылысына айналады; </w:t>
      </w:r>
    </w:p>
    <w:p>
      <w:pPr>
        <w:spacing w:after="0"/>
        <w:ind w:left="0"/>
        <w:jc w:val="both"/>
      </w:pPr>
      <w:r>
        <w:rPr>
          <w:rFonts w:ascii="Times New Roman"/>
          <w:b w:val="false"/>
          <w:i w:val="false"/>
          <w:color w:val="000000"/>
          <w:sz w:val="28"/>
        </w:rPr>
        <w:t xml:space="preserve">
      - Қоғамымыздың барынша мұқтаж топтары, соның ішінде 150 мың адам кіші кредиттердің көмегімен және 3,5 миллионнан аса адам (зейнеткерлерді қоса) әлеуметтік қамсыздандыру жүйесі арқылы мемлекеттен көмек алады;  </w:t>
      </w:r>
    </w:p>
    <w:p>
      <w:pPr>
        <w:spacing w:after="0"/>
        <w:ind w:left="0"/>
        <w:jc w:val="both"/>
      </w:pPr>
      <w:r>
        <w:rPr>
          <w:rFonts w:ascii="Times New Roman"/>
          <w:b w:val="false"/>
          <w:i w:val="false"/>
          <w:color w:val="000000"/>
          <w:sz w:val="28"/>
        </w:rPr>
        <w:t xml:space="preserve">
      - Барлық өнімділігі төмен және шығынмен істейтін зауыттар банкроттық жосығынан өткізіледі; </w:t>
      </w:r>
    </w:p>
    <w:p>
      <w:pPr>
        <w:spacing w:after="0"/>
        <w:ind w:left="0"/>
        <w:jc w:val="both"/>
      </w:pPr>
      <w:r>
        <w:rPr>
          <w:rFonts w:ascii="Times New Roman"/>
          <w:b w:val="false"/>
          <w:i w:val="false"/>
          <w:color w:val="000000"/>
          <w:sz w:val="28"/>
        </w:rPr>
        <w:t xml:space="preserve">
      - Ұзақ мерзімді басымдықтарымызды қолдауға бағытталған бюджет реформаларды батыл жүргіземіз, қолымыздағы қаражатымызға қарай өмір сүру принципін ұстанатын боламыз; </w:t>
      </w:r>
    </w:p>
    <w:p>
      <w:pPr>
        <w:spacing w:after="0"/>
        <w:ind w:left="0"/>
        <w:jc w:val="both"/>
      </w:pPr>
      <w:r>
        <w:rPr>
          <w:rFonts w:ascii="Times New Roman"/>
          <w:b w:val="false"/>
          <w:i w:val="false"/>
          <w:color w:val="000000"/>
          <w:sz w:val="28"/>
        </w:rPr>
        <w:t xml:space="preserve">
      - Қазақстандықтар үшін салық төлеу үйреншікті іске, отаншылдық парызға айналады; </w:t>
      </w:r>
    </w:p>
    <w:p>
      <w:pPr>
        <w:spacing w:after="0"/>
        <w:ind w:left="0"/>
        <w:jc w:val="both"/>
      </w:pPr>
      <w:r>
        <w:rPr>
          <w:rFonts w:ascii="Times New Roman"/>
          <w:b w:val="false"/>
          <w:i w:val="false"/>
          <w:color w:val="000000"/>
          <w:sz w:val="28"/>
        </w:rPr>
        <w:t xml:space="preserve">
      - Зейнетақы реформасын нысаналы түрде жүргізе беретін боламыз; </w:t>
      </w:r>
    </w:p>
    <w:p>
      <w:pPr>
        <w:spacing w:after="0"/>
        <w:ind w:left="0"/>
        <w:jc w:val="both"/>
      </w:pPr>
      <w:r>
        <w:rPr>
          <w:rFonts w:ascii="Times New Roman"/>
          <w:b w:val="false"/>
          <w:i w:val="false"/>
          <w:color w:val="000000"/>
          <w:sz w:val="28"/>
        </w:rPr>
        <w:t xml:space="preserve">
      - Өз қаржы секторымыздың реформасын тәмамдап, құнды қағаздар нарығын іске  </w:t>
      </w:r>
      <w:r>
        <w:rPr>
          <w:rFonts w:ascii="Times New Roman"/>
          <w:b/>
          <w:i w:val="false"/>
          <w:color w:val="000000"/>
          <w:sz w:val="28"/>
        </w:rPr>
        <w:t xml:space="preserve">"қосамыз" </w:t>
      </w:r>
      <w:r>
        <w:rPr>
          <w:rFonts w:ascii="Times New Roman"/>
          <w:b w:val="false"/>
          <w:i w:val="false"/>
          <w:color w:val="000000"/>
          <w:sz w:val="28"/>
        </w:rPr>
        <w:t xml:space="preserve">. </w:t>
      </w:r>
    </w:p>
    <w:bookmarkStart w:name="z40" w:id="39"/>
    <w:p>
      <w:pPr>
        <w:spacing w:after="0"/>
        <w:ind w:left="0"/>
        <w:jc w:val="left"/>
      </w:pPr>
      <w:r>
        <w:rPr>
          <w:rFonts w:ascii="Times New Roman"/>
          <w:b/>
          <w:i w:val="false"/>
          <w:color w:val="000000"/>
        </w:rPr>
        <w:t xml:space="preserve"> Кәсіпқой Үкімет</w:t>
      </w:r>
      <w:r>
        <w:br/>
      </w:r>
      <w:r>
        <w:rPr>
          <w:rFonts w:ascii="Times New Roman"/>
          <w:b/>
          <w:i w:val="false"/>
          <w:color w:val="000000"/>
        </w:rPr>
        <w:t xml:space="preserve">2000 жылға қарай: </w:t>
      </w:r>
    </w:p>
    <w:bookmarkEnd w:id="39"/>
    <w:p>
      <w:pPr>
        <w:spacing w:after="0"/>
        <w:ind w:left="0"/>
        <w:jc w:val="both"/>
      </w:pPr>
      <w:r>
        <w:rPr>
          <w:rFonts w:ascii="Times New Roman"/>
          <w:b w:val="false"/>
          <w:i w:val="false"/>
          <w:color w:val="000000"/>
          <w:sz w:val="28"/>
        </w:rPr>
        <w:t xml:space="preserve">
      - Үкімет пен мемлекеттік қызмет реформасы аяқталатын болады: </w:t>
      </w:r>
    </w:p>
    <w:p>
      <w:pPr>
        <w:spacing w:after="0"/>
        <w:ind w:left="0"/>
        <w:jc w:val="both"/>
      </w:pPr>
      <w:r>
        <w:rPr>
          <w:rFonts w:ascii="Times New Roman"/>
          <w:b w:val="false"/>
          <w:i w:val="false"/>
          <w:color w:val="000000"/>
          <w:sz w:val="28"/>
        </w:rPr>
        <w:t xml:space="preserve">
      - Біліктілігі саяз шенеуніктерден арылуға және мемлекеттік қызметшілер тарапынан жасалатын сыбайлас жемқорлық пен билікті асыра пайдалануға қарсы күреске бірінші кезекті мән беріледі. </w:t>
      </w:r>
    </w:p>
    <w:bookmarkStart w:name="z41" w:id="40"/>
    <w:p>
      <w:pPr>
        <w:spacing w:after="0"/>
        <w:ind w:left="0"/>
        <w:jc w:val="left"/>
      </w:pPr>
      <w:r>
        <w:rPr>
          <w:rFonts w:ascii="Times New Roman"/>
          <w:b/>
          <w:i w:val="false"/>
          <w:color w:val="000000"/>
        </w:rPr>
        <w:t xml:space="preserve"> Үкіметке 1998 жылға 8 нақты тапсырма</w:t>
      </w:r>
    </w:p>
    <w:bookmarkEnd w:id="40"/>
    <w:p>
      <w:pPr>
        <w:spacing w:after="0"/>
        <w:ind w:left="0"/>
        <w:jc w:val="both"/>
      </w:pPr>
      <w:r>
        <w:rPr>
          <w:rFonts w:ascii="Times New Roman"/>
          <w:b w:val="false"/>
          <w:i w:val="false"/>
          <w:color w:val="000000"/>
          <w:sz w:val="28"/>
        </w:rPr>
        <w:t xml:space="preserve">
      Қол қусырып қарап отырсаңыз, түзу жолдың  </w:t>
      </w:r>
    </w:p>
    <w:p>
      <w:pPr>
        <w:spacing w:after="0"/>
        <w:ind w:left="0"/>
        <w:jc w:val="both"/>
      </w:pPr>
      <w:r>
        <w:rPr>
          <w:rFonts w:ascii="Times New Roman"/>
          <w:b w:val="false"/>
          <w:i w:val="false"/>
          <w:color w:val="000000"/>
          <w:sz w:val="28"/>
        </w:rPr>
        <w:t xml:space="preserve">
      үстінде де табан астында қаласыз </w:t>
      </w:r>
    </w:p>
    <w:p>
      <w:pPr>
        <w:spacing w:after="0"/>
        <w:ind w:left="0"/>
        <w:jc w:val="both"/>
      </w:pPr>
      <w:r>
        <w:rPr>
          <w:rFonts w:ascii="Times New Roman"/>
          <w:b w:val="false"/>
          <w:i w:val="false"/>
          <w:color w:val="000000"/>
          <w:sz w:val="28"/>
        </w:rPr>
        <w:t xml:space="preserve">
      Годфрей </w:t>
      </w:r>
    </w:p>
    <w:p>
      <w:pPr>
        <w:spacing w:after="0"/>
        <w:ind w:left="0"/>
        <w:jc w:val="both"/>
      </w:pPr>
      <w:r>
        <w:rPr>
          <w:rFonts w:ascii="Times New Roman"/>
          <w:b w:val="false"/>
          <w:i w:val="false"/>
          <w:color w:val="000000"/>
          <w:sz w:val="28"/>
        </w:rPr>
        <w:t xml:space="preserve">
      Мен өзіміздің ұзақ мерзімді басымдықтарымыз ішіндегі келесі үш жылдағы міндеттерімізді айқындап бердім, алайда сонымен қатар келесі жылдың өзінде шешуіміз қажет бірсыпыра міндеттер бар. Сондықтан да мен Үкіметке 1998 жылға мынадай 8 нақты тапсырма беремін:  </w:t>
      </w:r>
    </w:p>
    <w:p>
      <w:pPr>
        <w:spacing w:after="0"/>
        <w:ind w:left="0"/>
        <w:jc w:val="both"/>
      </w:pPr>
      <w:r>
        <w:rPr>
          <w:rFonts w:ascii="Times New Roman"/>
          <w:b w:val="false"/>
          <w:i w:val="false"/>
          <w:color w:val="000000"/>
          <w:sz w:val="28"/>
        </w:rPr>
        <w:t xml:space="preserve">
      1. Зейнетақыларды, жәрдемақыларды және бюджеттік ұйымдарда жалақыны толық және уақытылы төлеуді қамтамасыз ету.  </w:t>
      </w:r>
    </w:p>
    <w:p>
      <w:pPr>
        <w:spacing w:after="0"/>
        <w:ind w:left="0"/>
        <w:jc w:val="both"/>
      </w:pPr>
      <w:r>
        <w:rPr>
          <w:rFonts w:ascii="Times New Roman"/>
          <w:b w:val="false"/>
          <w:i w:val="false"/>
          <w:color w:val="000000"/>
          <w:sz w:val="28"/>
        </w:rPr>
        <w:t xml:space="preserve">
      2. Бір жыл ішінде кемінде аз қамсыздандырылған 30 мың азаматқа, бірінші кезекте ауылды жерлерде жұмыс орындарын құруға 3 жыл мерзімге 400 АҚШ долларына пара-пар сомада кіші кредиттер беру.  </w:t>
      </w:r>
    </w:p>
    <w:p>
      <w:pPr>
        <w:spacing w:after="0"/>
        <w:ind w:left="0"/>
        <w:jc w:val="both"/>
      </w:pPr>
      <w:r>
        <w:rPr>
          <w:rFonts w:ascii="Times New Roman"/>
          <w:b w:val="false"/>
          <w:i w:val="false"/>
          <w:color w:val="000000"/>
          <w:sz w:val="28"/>
        </w:rPr>
        <w:t xml:space="preserve">
      3. Үстіміздегі жылдан бастап шағын және орта бизнесті, фермер қожалықтарын дамытуға, жұмыс орындарын құруға кемінде 100 млн. АҚШ доллары сомасында кредиттердің берілуін қамтамасыз ету.  </w:t>
      </w:r>
    </w:p>
    <w:p>
      <w:pPr>
        <w:spacing w:after="0"/>
        <w:ind w:left="0"/>
        <w:jc w:val="both"/>
      </w:pPr>
      <w:r>
        <w:rPr>
          <w:rFonts w:ascii="Times New Roman"/>
          <w:b w:val="false"/>
          <w:i w:val="false"/>
          <w:color w:val="000000"/>
          <w:sz w:val="28"/>
        </w:rPr>
        <w:t xml:space="preserve">
      4. Мектептерді, ең алдымен ауылдық жерлердегі мектептерді компьютерлендірудің кең ауқымды бағдарламасын іске асыруға кірісу, бұл мақсатқа 1998 жылдың өзінде кемінде 22 млн. АҚШ долларын бөлу.  </w:t>
      </w:r>
    </w:p>
    <w:p>
      <w:pPr>
        <w:spacing w:after="0"/>
        <w:ind w:left="0"/>
        <w:jc w:val="both"/>
      </w:pPr>
      <w:r>
        <w:rPr>
          <w:rFonts w:ascii="Times New Roman"/>
          <w:b w:val="false"/>
          <w:i w:val="false"/>
          <w:color w:val="000000"/>
          <w:sz w:val="28"/>
        </w:rPr>
        <w:t xml:space="preserve">
      5. Шаруа және фермер қожалықтарына арналған кредиттердің кемінде 2,5 млрд. теңгеге арзандатылуын қамтамасыз ету. </w:t>
      </w:r>
    </w:p>
    <w:p>
      <w:pPr>
        <w:spacing w:after="0"/>
        <w:ind w:left="0"/>
        <w:jc w:val="both"/>
      </w:pPr>
      <w:r>
        <w:rPr>
          <w:rFonts w:ascii="Times New Roman"/>
          <w:b w:val="false"/>
          <w:i w:val="false"/>
          <w:color w:val="000000"/>
          <w:sz w:val="28"/>
        </w:rPr>
        <w:t xml:space="preserve">
      6. Салауатты өмір салты жолындағы қоғамдық науқанды бастау. </w:t>
      </w:r>
    </w:p>
    <w:p>
      <w:pPr>
        <w:spacing w:after="0"/>
        <w:ind w:left="0"/>
        <w:jc w:val="both"/>
      </w:pPr>
      <w:r>
        <w:rPr>
          <w:rFonts w:ascii="Times New Roman"/>
          <w:b w:val="false"/>
          <w:i w:val="false"/>
          <w:color w:val="000000"/>
          <w:sz w:val="28"/>
        </w:rPr>
        <w:t xml:space="preserve">
      7. Осы мақсатқа кемінде 40 млн. АҚШ долларын бөле отырып, тұрғын үй құрылысы бағдарламасын іске асыруға кірісу. 1998 жылғы сәуірде осы бағдарламаны жүзеге асырудың принциптері мен одан күтілетін нәтижелер жайында жұртшылыққа баян ету. </w:t>
      </w:r>
    </w:p>
    <w:p>
      <w:pPr>
        <w:spacing w:after="0"/>
        <w:ind w:left="0"/>
        <w:jc w:val="both"/>
      </w:pPr>
      <w:r>
        <w:rPr>
          <w:rFonts w:ascii="Times New Roman"/>
          <w:b w:val="false"/>
          <w:i w:val="false"/>
          <w:color w:val="000000"/>
          <w:sz w:val="28"/>
        </w:rPr>
        <w:t xml:space="preserve">
      8. Балалардың мектепке толық баруын қамтамасыз ету. </w:t>
      </w:r>
    </w:p>
    <w:bookmarkStart w:name="z42" w:id="41"/>
    <w:p>
      <w:pPr>
        <w:spacing w:after="0"/>
        <w:ind w:left="0"/>
        <w:jc w:val="left"/>
      </w:pPr>
      <w:r>
        <w:rPr>
          <w:rFonts w:ascii="Times New Roman"/>
          <w:b/>
          <w:i w:val="false"/>
          <w:color w:val="000000"/>
        </w:rPr>
        <w:t xml:space="preserve"> Қорытынды</w:t>
      </w:r>
    </w:p>
    <w:bookmarkEnd w:id="41"/>
    <w:p>
      <w:pPr>
        <w:spacing w:after="0"/>
        <w:ind w:left="0"/>
        <w:jc w:val="both"/>
      </w:pPr>
      <w:r>
        <w:rPr>
          <w:rFonts w:ascii="Times New Roman"/>
          <w:b w:val="false"/>
          <w:i w:val="false"/>
          <w:color w:val="000000"/>
          <w:sz w:val="28"/>
        </w:rPr>
        <w:t xml:space="preserve">
      Күштімін деген сенімнің өзінде күш жатыр </w:t>
      </w:r>
    </w:p>
    <w:p>
      <w:pPr>
        <w:spacing w:after="0"/>
        <w:ind w:left="0"/>
        <w:jc w:val="both"/>
      </w:pPr>
      <w:r>
        <w:rPr>
          <w:rFonts w:ascii="Times New Roman"/>
          <w:b w:val="false"/>
          <w:i w:val="false"/>
          <w:color w:val="000000"/>
          <w:sz w:val="28"/>
        </w:rPr>
        <w:t xml:space="preserve">
      Боуви </w:t>
      </w:r>
    </w:p>
    <w:p>
      <w:pPr>
        <w:spacing w:after="0"/>
        <w:ind w:left="0"/>
        <w:jc w:val="both"/>
      </w:pPr>
      <w:r>
        <w:rPr>
          <w:rFonts w:ascii="Times New Roman"/>
          <w:b w:val="false"/>
          <w:i w:val="false"/>
          <w:color w:val="000000"/>
          <w:sz w:val="28"/>
        </w:rPr>
        <w:t xml:space="preserve">
      Ұзақ мерзiмдi басымдықтарды таңдап алу, 1998 - 2000 жылдарға арналған мiндеттердi белгiлеу және келесi жылдың iс-қимыл жоспарын әзiрлеу - аса күрделi мiндет. Алдын ала бәрiн болжау мүмкiн емес, бұл жолда қандай қиындықтардың тосып тұрғаны да беймәлiм. Алайда осынау ұзақ мерзiмдi басымдықтарды әзiрлеу бiрден бәрiмiздiң қажырымызды жаншып, iске жұмылдырары анық, ал бұл бiзге жетiспей жүрген қасиет.  </w:t>
      </w:r>
    </w:p>
    <w:p>
      <w:pPr>
        <w:spacing w:after="0"/>
        <w:ind w:left="0"/>
        <w:jc w:val="both"/>
      </w:pPr>
      <w:r>
        <w:rPr>
          <w:rFonts w:ascii="Times New Roman"/>
          <w:b w:val="false"/>
          <w:i w:val="false"/>
          <w:color w:val="000000"/>
          <w:sz w:val="28"/>
        </w:rPr>
        <w:t xml:space="preserve">
      Бүгiнгi ұрпақтың көпшiлiгiнiң осынау стратегиямыздың iске асқан кезiне жетер-жетпесi де неғайбыл. Ендеше онысы нақтылығы мен дұрыстығын бағамдау - бiздiң балаларымыздың еншiсi. Бiздiң күнбе күнгi мақсаткерлiгiмiз бен табандылығымызға баға бере отырып оны әлем жұртшылығы саралайтын болады.  </w:t>
      </w:r>
    </w:p>
    <w:p>
      <w:pPr>
        <w:spacing w:after="0"/>
        <w:ind w:left="0"/>
        <w:jc w:val="both"/>
      </w:pPr>
      <w:r>
        <w:rPr>
          <w:rFonts w:ascii="Times New Roman"/>
          <w:b w:val="false"/>
          <w:i w:val="false"/>
          <w:color w:val="000000"/>
          <w:sz w:val="28"/>
        </w:rPr>
        <w:t xml:space="preserve">
      Осынау ұзынсонар жолда бiздi орасан зор ішкi және сыртқы қиындықтар тосып тұр. Өз дамуының стратегиясын әзiрлеуге қауқары жетпеген көптеген елдер әлемге аян. Өз жоспарларын iске асыра алмаған мемлекеттер болғанының мысалы одан да көп. Жағдаяттардың ыңғайы, бастаушыларының саяси ерiк-жiгерi мен қабiлетiнiң әлсiздiгi оларды мұратына жеткiзбедi.  </w:t>
      </w:r>
    </w:p>
    <w:p>
      <w:pPr>
        <w:spacing w:after="0"/>
        <w:ind w:left="0"/>
        <w:jc w:val="both"/>
      </w:pPr>
      <w:r>
        <w:rPr>
          <w:rFonts w:ascii="Times New Roman"/>
          <w:b w:val="false"/>
          <w:i w:val="false"/>
          <w:color w:val="000000"/>
          <w:sz w:val="28"/>
        </w:rPr>
        <w:t xml:space="preserve">
      Егер күн сайын енжарлығымызды еңсерiп, бойымыздағы барша күш-қуатымызды басты бағыттарға жұмылдыра алмасақ, табандылық пен икемдiлiк, тәртiп пен шығармашылық қарым таныта алмасақ, бiздiң де сондай күйге ұшырауымыз ықтимал.  </w:t>
      </w:r>
    </w:p>
    <w:p>
      <w:pPr>
        <w:spacing w:after="0"/>
        <w:ind w:left="0"/>
        <w:jc w:val="both"/>
      </w:pPr>
      <w:r>
        <w:rPr>
          <w:rFonts w:ascii="Times New Roman"/>
          <w:b w:val="false"/>
          <w:i w:val="false"/>
          <w:color w:val="000000"/>
          <w:sz w:val="28"/>
        </w:rPr>
        <w:t xml:space="preserve">
      Күнбе-күнгi қам-қарекет пен ағымдағы iстердiң ыңғайына жығылып, басты нысанамызды бiртiндеп естен шығару, жеңiл, тiптi кейде керексiз жұмыстарға ауысып, ауырын, алайда стратегиялық тұрғыдан маңыздысын кейiнге ысыру - ежелгi сiңістi дертiмiз. Сондықтан да күн сайын алдымызда тұрған басымдықтарды бажайлау, әр күн ертеңгілiк алдағы мақсатымызға қарай алға жылжудың аз да болса қамын ойлау, содан кейiн әр кеш сайын уақытымызды қаншама тиiмдi пайдаланғанымызды бағамдап отыру абзал.  </w:t>
      </w:r>
    </w:p>
    <w:p>
      <w:pPr>
        <w:spacing w:after="0"/>
        <w:ind w:left="0"/>
        <w:jc w:val="both"/>
      </w:pPr>
      <w:r>
        <w:rPr>
          <w:rFonts w:ascii="Times New Roman"/>
          <w:b w:val="false"/>
          <w:i w:val="false"/>
          <w:color w:val="000000"/>
          <w:sz w:val="28"/>
        </w:rPr>
        <w:t xml:space="preserve">
      Жыл соңына дейiн барлық 7 басымдығымыздың әрқайсысы бойынша оларды iске асырудың үш жылдық және жылдық нақтылы жоспарлары әзiрленiп, олар кейiннен даму жоспарлары мен бюджеттердiң негiзiне алынады.  </w:t>
      </w:r>
    </w:p>
    <w:p>
      <w:pPr>
        <w:spacing w:after="0"/>
        <w:ind w:left="0"/>
        <w:jc w:val="both"/>
      </w:pPr>
      <w:r>
        <w:rPr>
          <w:rFonts w:ascii="Times New Roman"/>
          <w:b w:val="false"/>
          <w:i w:val="false"/>
          <w:color w:val="000000"/>
          <w:sz w:val="28"/>
        </w:rPr>
        <w:t xml:space="preserve">
      Yкiметтiң құрылымы бiздiң стратегиялық басымдықтарымыз бен жоспарларымызға сәйкес келтiрiледi.  </w:t>
      </w:r>
    </w:p>
    <w:p>
      <w:pPr>
        <w:spacing w:after="0"/>
        <w:ind w:left="0"/>
        <w:jc w:val="both"/>
      </w:pPr>
      <w:r>
        <w:rPr>
          <w:rFonts w:ascii="Times New Roman"/>
          <w:b w:val="false"/>
          <w:i w:val="false"/>
          <w:color w:val="000000"/>
          <w:sz w:val="28"/>
        </w:rPr>
        <w:t xml:space="preserve">
      Биылдың өзiнен бастап Президенттің, Үкiметтiң, Парламенттiң және жергiлiктi өкiметтiң қызметi өзiмiздiң ортақ стратегиямызды iске асыруға бағындырылады.  </w:t>
      </w:r>
    </w:p>
    <w:p>
      <w:pPr>
        <w:spacing w:after="0"/>
        <w:ind w:left="0"/>
        <w:jc w:val="both"/>
      </w:pPr>
      <w:r>
        <w:rPr>
          <w:rFonts w:ascii="Times New Roman"/>
          <w:b w:val="false"/>
          <w:i w:val="false"/>
          <w:color w:val="000000"/>
          <w:sz w:val="28"/>
        </w:rPr>
        <w:t xml:space="preserve">
      Қазақстан Үкiметiнiң әрбiр министрiнiң қолында стратегиялық жұмыс жоспары болады, әрi ол өз ведомствосының, сол жоспардың әрбiр нақтылы тармақтарын орындау жөнiндегi қызметi жайында тоқсан сайын есеп беріп отырады.  </w:t>
      </w:r>
    </w:p>
    <w:p>
      <w:pPr>
        <w:spacing w:after="0"/>
        <w:ind w:left="0"/>
        <w:jc w:val="both"/>
      </w:pPr>
      <w:r>
        <w:rPr>
          <w:rFonts w:ascii="Times New Roman"/>
          <w:b w:val="false"/>
          <w:i w:val="false"/>
          <w:color w:val="000000"/>
          <w:sz w:val="28"/>
        </w:rPr>
        <w:t xml:space="preserve">
      Жыл сайын мен сiздердiң, елiмiздiң азаматтарының алдында не iстегенiмiз, ненi iстемегенiмiз және нелiктен iстемегенiмiз жайында есеп беремiн. Әрбiр жыл сайынғы Жолдауда мен бiздiң стратегиялық мақсаттарға қарай iлгерiлей түсуiмiз үшiн келесi жылға жаңа мiндеттер қойып отырамын.  </w:t>
      </w:r>
    </w:p>
    <w:p>
      <w:pPr>
        <w:spacing w:after="0"/>
        <w:ind w:left="0"/>
        <w:jc w:val="both"/>
      </w:pPr>
      <w:r>
        <w:rPr>
          <w:rFonts w:ascii="Times New Roman"/>
          <w:b w:val="false"/>
          <w:i w:val="false"/>
          <w:color w:val="000000"/>
          <w:sz w:val="28"/>
        </w:rPr>
        <w:t xml:space="preserve">
      Алдымызда тұрған қиындықтардың көптiгiне қарап, бұл жоспарларды байыпсыздық санар көптеген күмәншiлдер де табылар. Бәзбiреулер бiздiң мұратымыз бен стратегиямызды бос сөзге балар. Ендi бiреулерi орталықазиялықтар, оның iшiнде қазақстандықтар Барыс болуға қабiлетсiздер. </w:t>
      </w:r>
    </w:p>
    <w:p>
      <w:pPr>
        <w:spacing w:after="0"/>
        <w:ind w:left="0"/>
        <w:jc w:val="both"/>
      </w:pPr>
      <w:r>
        <w:rPr>
          <w:rFonts w:ascii="Times New Roman"/>
          <w:b w:val="false"/>
          <w:i w:val="false"/>
          <w:color w:val="000000"/>
          <w:sz w:val="28"/>
        </w:rPr>
        <w:t xml:space="preserve">
      Қазақтың халық мақалы "Шапшаң жүргенге шаң жұқпас" дейдi. Сондықтан да бiзге - уақыт төрешi. Мұратына жүрген жетедi.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