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7f54" w14:textId="d407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тауарлар бойынша басқаға берулері мен міндеттемелерінің тізбесі</w:t>
      </w:r>
    </w:p>
    <w:p>
      <w:pPr>
        <w:spacing w:after="0"/>
        <w:ind w:left="0"/>
        <w:jc w:val="both"/>
      </w:pPr>
      <w:r>
        <w:rPr>
          <w:rFonts w:ascii="Times New Roman"/>
          <w:b w:val="false"/>
          <w:i w:val="false"/>
          <w:color w:val="000000"/>
          <w:sz w:val="28"/>
        </w:rPr>
        <w:t>Келісім, 23 маусым 2015 жыл</w:t>
      </w:r>
    </w:p>
    <w:p>
      <w:pPr>
        <w:spacing w:after="0"/>
        <w:ind w:left="0"/>
        <w:jc w:val="left"/>
      </w:pPr>
      <w:r>
        <w:rPr>
          <w:rFonts w:ascii="Times New Roman"/>
          <w:b/>
          <w:i w:val="false"/>
          <w:color w:val="000000"/>
        </w:rPr>
        <w:t xml:space="preserve"> CLXXII Тізбесі – Қазақстан</w:t>
      </w:r>
      <w:r>
        <w:br/>
      </w:r>
      <w:r>
        <w:rPr>
          <w:rFonts w:ascii="Times New Roman"/>
          <w:b/>
          <w:i w:val="false"/>
          <w:color w:val="000000"/>
        </w:rPr>
        <w:t>Осы Тізбе тек ағылшын тілінде ғана түпнұсқа болып табылады</w:t>
      </w:r>
      <w:r>
        <w:br/>
      </w:r>
      <w:r>
        <w:rPr>
          <w:rFonts w:ascii="Times New Roman"/>
          <w:b/>
          <w:i w:val="false"/>
          <w:color w:val="000000"/>
        </w:rPr>
        <w:t>I БӨЛІМ- БАРЫНША ҚОЛАЙЛЫ ЖАҒДАЙ РЕЖИМІ</w:t>
      </w:r>
      <w:r>
        <w:br/>
      </w:r>
      <w:r>
        <w:rPr>
          <w:rFonts w:ascii="Times New Roman"/>
          <w:b/>
          <w:i w:val="false"/>
          <w:color w:val="000000"/>
        </w:rPr>
        <w:t>II ТАРАУ – Ауыл шаруашылығы тауарлары</w:t>
      </w:r>
      <w:r>
        <w:br/>
      </w:r>
      <w:r>
        <w:rPr>
          <w:rFonts w:ascii="Times New Roman"/>
          <w:b/>
          <w:i w:val="false"/>
          <w:color w:val="000000"/>
        </w:rPr>
        <w:t>I-A ТАРАУ -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1. Баждың "Түпкілікті байланған мөлшерлеме", егер "Қосылу кезіндегі байланған мөлшерлемеден" өзгеше болса, "Міндеттемелерді орындауды аяқтау жылы" бағанасында көрсетілген жыл ішінде пайдаланылады. Осындай жағдайларда тарифтерді алғашқы азайту қосылу күннен кейін 13-айдың бірінші күнінен кешіктірмей жүргізіледі; кез келген кейінгі азайту алдыңғы азайтудан кейін 12 айдан кешіктірмей жүргізіледі. Ауыспалы кезең ішінде тарифтерді азайту, егер қолданылса, І Қосымшадағы кезеңдер бойынша қоса тіркелген Кестеге сәйкес жүзеге асырылады.</w:t>
            </w:r>
          </w:p>
          <w:p>
            <w:pPr>
              <w:spacing w:after="20"/>
              <w:ind w:left="20"/>
              <w:jc w:val="both"/>
            </w:pPr>
            <w:r>
              <w:rPr>
                <w:rFonts w:ascii="Times New Roman"/>
                <w:b w:val="false"/>
                <w:i w:val="false"/>
                <w:color w:val="000000"/>
                <w:sz w:val="20"/>
              </w:rPr>
              <w:t xml:space="preserve">2. Осы тізбеде келесі символ төменде көрсетілгенге сәйкес мәнде пайдаланылады:€:евро. Байланған мөлшерлемелер және басқа баждар мен алымдар, егер өзгесі көзделмесе, адвалорлық режимде көрсетілген. </w:t>
            </w:r>
          </w:p>
          <w:p>
            <w:pPr>
              <w:spacing w:after="20"/>
              <w:ind w:left="20"/>
              <w:jc w:val="both"/>
            </w:pPr>
            <w:r>
              <w:rPr>
                <w:rFonts w:ascii="Times New Roman"/>
                <w:b w:val="false"/>
                <w:i w:val="false"/>
                <w:color w:val="000000"/>
                <w:sz w:val="20"/>
              </w:rPr>
              <w:t>3. а) Қазақстан Республикасы МС 1201 (соя ірі бұршақтары, ұнтақталған немесе ұнтақталмаған) қарағанда, одан жоғары емес деңгейде, МС 1205 (рапс немесе кольза тұқымы, ұнтақталған немесе ұнтақталмаған) өзінің байланған және қолданылатын мөлшерлемелерін сақтайды.</w:t>
            </w:r>
          </w:p>
          <w:p>
            <w:pPr>
              <w:spacing w:after="20"/>
              <w:ind w:left="20"/>
              <w:jc w:val="both"/>
            </w:pPr>
            <w:r>
              <w:rPr>
                <w:rFonts w:ascii="Times New Roman"/>
                <w:b w:val="false"/>
                <w:i w:val="false"/>
                <w:color w:val="000000"/>
                <w:sz w:val="20"/>
              </w:rPr>
              <w:t>b) Қазақстан Республикасы МС 1208 10 бойынша соя ірі бұршақтарынан алынған майда немесе ірі тартылған ұнға қарағанда, одан жоғары емес деңгейде МС 1208 90 бойынша рапс немесе кольза (канола) тұқымынан майда немесе ірі тартылған ұнға өзінің қолданылатын және байланған мөлшерлемелерін сақтайды;</w:t>
            </w:r>
          </w:p>
          <w:p>
            <w:pPr>
              <w:spacing w:after="20"/>
              <w:ind w:left="20"/>
              <w:jc w:val="both"/>
            </w:pPr>
            <w:r>
              <w:rPr>
                <w:rFonts w:ascii="Times New Roman"/>
                <w:b w:val="false"/>
                <w:i w:val="false"/>
                <w:color w:val="000000"/>
                <w:sz w:val="20"/>
              </w:rPr>
              <w:t>c) Қазақстан Республикасы МС 1507 (соя майы және оның фракциялары, тазартылмаған немесе тазартылған, алайда химиялық құрамы өзгертілмеген) қарағанда, одан жоғары емес деңгейде МС 1514 (рапс немесе кольза (канола) майы немесе олардың фракциялары, тазартылмаған немесе тазартылған, алайда химиялық құрамы өзгертілмеген) өзінің қолданылатын және байланған мөлшерлемелерін сақтайды. Нақтырақ айтқанда:</w:t>
            </w:r>
          </w:p>
          <w:p>
            <w:pPr>
              <w:spacing w:after="20"/>
              <w:ind w:left="20"/>
              <w:jc w:val="both"/>
            </w:pPr>
            <w:r>
              <w:rPr>
                <w:rFonts w:ascii="Times New Roman"/>
                <w:b w:val="false"/>
                <w:i w:val="false"/>
                <w:color w:val="000000"/>
                <w:sz w:val="20"/>
              </w:rPr>
              <w:t>i) Тазартылмағандар үшін – МС 1507 10 қарағанда, одан жоғары емес деңгейде МС 1514 11;</w:t>
            </w:r>
          </w:p>
          <w:p>
            <w:pPr>
              <w:spacing w:after="20"/>
              <w:ind w:left="20"/>
              <w:jc w:val="both"/>
            </w:pPr>
            <w:r>
              <w:rPr>
                <w:rFonts w:ascii="Times New Roman"/>
                <w:b w:val="false"/>
                <w:i w:val="false"/>
                <w:color w:val="000000"/>
                <w:sz w:val="20"/>
              </w:rPr>
              <w:t>ii) Тазартылғандар үшін- МС 1507 90 қарағанда, одан жоғары емес деңгейде, МС1514 19.</w:t>
            </w:r>
          </w:p>
          <w:p>
            <w:pPr>
              <w:spacing w:after="20"/>
              <w:ind w:left="20"/>
              <w:jc w:val="both"/>
            </w:pPr>
            <w:r>
              <w:rPr>
                <w:rFonts w:ascii="Times New Roman"/>
                <w:b w:val="false"/>
                <w:i w:val="false"/>
                <w:color w:val="000000"/>
                <w:sz w:val="20"/>
              </w:rPr>
              <w:t xml:space="preserve">d) МС 2208 90 бойынша жіктелген Текила және Мескальға баждардың байланған мөлшерлемелерінің деңгейлері әрқашан МС 2208 кез келген тауарға баждың байланған мөлшерлемесінің ең төмен деңгейіне ұқсас болады. Сонымен бірге осы екі тауарға қазақстандық тарифтік жеңілдіктерді кезеңдік жүзеге асыру Қазақстан Республикасы кез келген МС 2208 тауарына ұсынатын кезеңдік азайтудың ең қысқа мерзіміне ұқсас болатыны расталады. </w:t>
            </w:r>
          </w:p>
          <w:p>
            <w:pPr>
              <w:spacing w:after="20"/>
              <w:ind w:left="20"/>
              <w:jc w:val="both"/>
            </w:pPr>
            <w:r>
              <w:rPr>
                <w:rFonts w:ascii="Times New Roman"/>
                <w:b w:val="false"/>
                <w:i w:val="false"/>
                <w:color w:val="000000"/>
                <w:sz w:val="20"/>
              </w:rPr>
              <w:t>e) Қазақстан Республикасы МС 2304 (соя майын шығарған кезде алынатын күнжара және басқа қатты қалдықтар, ұсақталған немесе ұсақталмаған, түйіршіктелген немесе түйіршіктелмеген) қарағанда, одан жоғары емес деңгейде МС 230641 (рапс және кольза (канола) тұқымынан майды шығарған кезде алынатын күнжара және басқа қатты қалдықтар, ұсақталған немесе ұсақталмаған, түйіршіктелген немесе түйіршіктелмеген) өзінің байланған және қолданылатын мөлшерлемелерін сақтайды.</w:t>
            </w:r>
          </w:p>
          <w:p>
            <w:pPr>
              <w:spacing w:after="20"/>
              <w:ind w:left="20"/>
              <w:jc w:val="both"/>
            </w:pPr>
            <w:r>
              <w:rPr>
                <w:rFonts w:ascii="Times New Roman"/>
                <w:b w:val="false"/>
                <w:i w:val="false"/>
                <w:color w:val="000000"/>
                <w:sz w:val="20"/>
              </w:rPr>
              <w:t xml:space="preserve">f) Жем бұршаққа (МС 0713 10 900 1 жануарларды азықтандыруға арналған) арналған баждардың байланған және қолданылатын мөлшерлемелері енгізудің 5 жылдық кезеңі аяқталған соң әрқашан МС 2304 (соя майын шығарған кезде алынатын күнжара және басқа қатты қалдықтар, ұсақталған немесе ұсақталмаған, түйіршіктелмеген немесе түйіршіктелген) қарағанда, одан жоғары емес деңгейде болады. </w:t>
            </w:r>
          </w:p>
          <w:p>
            <w:pPr>
              <w:spacing w:after="20"/>
              <w:ind w:left="20"/>
              <w:jc w:val="both"/>
            </w:pPr>
            <w:r>
              <w:rPr>
                <w:rFonts w:ascii="Times New Roman"/>
                <w:b w:val="false"/>
                <w:i w:val="false"/>
                <w:color w:val="000000"/>
                <w:sz w:val="20"/>
              </w:rPr>
              <w:t xml:space="preserve">g) шарапқа қатысты (МС 2204), кез келген тарифтік мөлшерлемелер болашақта 6 белгідегі барлық тауарларға қатысты біркелкі қолданылады. МС 2204 тарифтік желілер үшін тауарлардың сипаттамасы өздігінен шекарада географиялық көрсеткіштерді қорғауға әкелмеуі тиіс. Осы ереже осындай сипаттамаларға сәйкес келетін, кез келген қазіргі және болашақ географиялық көрсеткіштерді қорғауға залалсыз Қазақстан Республикасында заңды танылған болып табылады. МС 0406 тарифтік желілер үшін тауарлардың сипаттамасы өздігінен шекарада географиялық көрсеткіштерді қорғауға әкелмеуі тиіс. Осы ереже осындай сипаттамаларға сәйкес келетін, кез келген қазіргі және болашақ географиялық көрсеткіштерді қорғауға залалсыз Қазақстан Республикасында заңды танылған болып табылады. Егер Қазақстан Республикасы МС 0406 тарифтік желілері үшін тауарлардың кез келген сипаттамасына сәйкес географиялық көрсеткіштерді заңды тануы қажет болса, географиялық көрсеткіштердің ерекшелігіне сәйкес келмейтін, осындай тауарларға қолданылатын тарифтік мөлшерлемелер қозғалмауы тиіс. </w:t>
            </w:r>
          </w:p>
          <w:p>
            <w:pPr>
              <w:spacing w:after="20"/>
              <w:ind w:left="20"/>
              <w:jc w:val="both"/>
            </w:pPr>
            <w:r>
              <w:rPr>
                <w:rFonts w:ascii="Times New Roman"/>
                <w:b w:val="false"/>
                <w:i w:val="false"/>
                <w:color w:val="000000"/>
                <w:sz w:val="20"/>
              </w:rPr>
              <w:t>4. Осы кіріспе ескертуде ешнәрсе ДСҰ Келісімінің, нақтырақ айтқанда 1994 жылғы ГАТТ IV Бөлімінің және "Дамып жатқан елдердің сараланған және барынша қолайлы режимі, өзара пайдасы және анағұрлым толық қатысуы бойынша ескертулердің" тиісті ережелерін шектелген қолдану ретінде түсіндіріле алмайды, (1979 жылғы 28 қарашадағы шешім (L4993)</w:t>
            </w:r>
          </w:p>
          <w:p>
            <w:pPr>
              <w:spacing w:after="20"/>
              <w:ind w:left="20"/>
              <w:jc w:val="both"/>
            </w:pPr>
            <w:r>
              <w:rPr>
                <w:rFonts w:ascii="Times New Roman"/>
                <w:b w:val="false"/>
                <w:i w:val="false"/>
                <w:color w:val="000000"/>
                <w:sz w:val="20"/>
              </w:rPr>
              <w:t xml:space="preserve">Қазақстан Республикасы ДСҰ-ға кірген сәттен бастап, Қазақстан МС 0202 және 0207 жататын Тауарлар бойынша басқаға беру мен міндеттемелердің қазақстандық Тізбесінің 1-Тарауында 1 А Бөлімінде # белгіленген, тауарлар импортына қатысты тариф режимін қолданған жерде, Қазақстан Республикасы ең нашар дамыған елдер импортын, соның тарабы Қазақстан болып табылатын Кеден одағының Тараптары арасындағы сауда немесе еркін сауда аймағы туралы келісімдер шеңберінде импортын қоспағанда, ДСҰ кез келген мүшесінен осындай тауарлардың барлық импортына қатысты НҚР мөлшерлемесін қолданады. </w:t>
            </w:r>
          </w:p>
          <w:p>
            <w:pPr>
              <w:spacing w:after="20"/>
              <w:ind w:left="20"/>
              <w:jc w:val="both"/>
            </w:pPr>
            <w:r>
              <w:rPr>
                <w:rFonts w:ascii="Times New Roman"/>
                <w:b w:val="false"/>
                <w:i w:val="false"/>
                <w:color w:val="000000"/>
                <w:sz w:val="20"/>
              </w:rPr>
              <w:t>5. Жасы 30 айдан аспайтын, 100 күн немесе одан да көп уақыт бойы күнделікті азықтың жалпы көлемінен кем дегенде 20 фунт құрайтын құрамында кем дегенде 70% бидайы бар үйлестірілген жоғары калориялы жеммен асыралған ірі қара малдан алынған тұтас ет немесе тұтас еттің кез келген кесектері. USDA (АҚШ ауыл шаруашылық департаменті) стандарттарына сәйкес “choice” немесе “prime” деп белгіленген сиыр еті автоматты түрде жоғарыдағы анықтамаға жатқызылады. Канаданың уәкілетті органына сәйкес “Canada A”, “Canada AA”, “Canada AAA” және “Canada Prime” деп белгіленген сиыр еті автоматты түрде жоғарыдағы анықтамаға жатқызылады. AUS-meat-пен (Австралияда) “GF” деп белгіленген, AUS-meat-тің 1В-ден 3 дейін ет түсінің стандартына сәйкес келетін, AUS-meat-тің 0-ден бастап 3 дейін май түсінің стандартына сәйкес келетін және де AUS-meat-тің 0-ден бастап 9 дейін сәйкесінше мәрмәр дәрежесі бар сиыр еті автоматты түрде жоғарыда аталған анықтамаға жатқызылады;</w:t>
            </w:r>
          </w:p>
          <w:p>
            <w:pPr>
              <w:spacing w:after="20"/>
              <w:ind w:left="20"/>
              <w:jc w:val="both"/>
            </w:pPr>
            <w:r>
              <w:rPr>
                <w:rFonts w:ascii="Times New Roman"/>
                <w:b w:val="false"/>
                <w:i w:val="false"/>
                <w:color w:val="000000"/>
                <w:sz w:val="20"/>
              </w:rPr>
              <w:t>
- Оларды алған сәттен бастап тек қана шөпті жайылымдарда немесе шөпті жайылымдарда және де соңғы 120 күн ішінде үйлестірілген жоғары калориялы диетада асыралған зарарсыздандырылған бұқалардан, жас бұқа немес қашарлардан алынған таңдаулы сиыр етінің кесектері. Ауыл шаруашылығы, мал шаруашылығы және балық шаруашылығы Секретариатымен (Аргентинада) белгіленген сиыр етінің ресми сыныптамасына сәйкес зарарсыздандырылған бұқалар мен жас бұқалардың тұтас еттері JJ, J, U, U2 ретінде жіктелген, жас зарарсыздандырылған бұқалар мен қашарлардың тұтас еттері AA, A немесе B ретінде жіктелуі тиіс. "Жоғары сапалы сиыр еті" белгісі сиыр еті кесектерінің тек аталмыш анықтамасына ғана қосылуы тиіс. AUS-MEAT (Австралияда) белгілегендей, АUS-meat-тің 1В-ден 4 дейін ет түсінің стандартына сәйкес келетін, AUS-meat-тің 0-ден бастап 4 дейін май түсінің стандартына сәйкес келетін сиыр етінің түсі болған жағдайда бір жастағы бұқалар мен жас бұқалар Y”, “YS”, “YG”, “YGS”, “YP” немесе “YPS” деп жіктелуі тиіс.</w:t>
            </w:r>
          </w:p>
          <w:p>
            <w:pPr>
              <w:spacing w:after="20"/>
              <w:ind w:left="20"/>
              <w:jc w:val="both"/>
            </w:pP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ДСҰ өзге мүшенің сиыр еті, аталмыш мүшенің уәкілетті органдарымен сертификатталған, Қазақстанның уәкілетті органдарымен Жоғары сапалы сиыр еті бойынша Қазақстанның ұлттық стандартына жатқызылған сиыр етіне баламасы деп танылуы тиіс.</w:t>
            </w:r>
          </w:p>
          <w:p>
            <w:pPr>
              <w:spacing w:after="20"/>
              <w:ind w:left="20"/>
              <w:jc w:val="both"/>
            </w:pPr>
            <w:r>
              <w:rPr>
                <w:rFonts w:ascii="Times New Roman"/>
                <w:b w:val="false"/>
                <w:i w:val="false"/>
                <w:color w:val="000000"/>
                <w:sz w:val="20"/>
              </w:rPr>
              <w:t xml:space="preserve">6. Қазақстан Республикасы ДСҰ-ға кірген күнде, жоғары сапалы сиыр етіне (ЖСС) 8000 евро/тоннасына деп белгіленген бағаның базалық шектік деңгейі мынадай механизмдерге сәйкес қайта қарастырылуы тиіс. Қайта қарау Қазақстан Республикасы ДСҰ-ға кірген күннен кейін әр 12 айда жүзеге асырылуы тиіс. </w:t>
            </w:r>
          </w:p>
          <w:p>
            <w:pPr>
              <w:spacing w:after="20"/>
              <w:ind w:left="20"/>
              <w:jc w:val="both"/>
            </w:pPr>
            <w:r>
              <w:rPr>
                <w:rFonts w:ascii="Times New Roman"/>
                <w:b w:val="false"/>
                <w:i w:val="false"/>
                <w:color w:val="000000"/>
                <w:sz w:val="20"/>
              </w:rPr>
              <w:t xml:space="preserve">Бағаның қайта қаралған шектік деңгейі, егер (І) бағаның базалық шектік деңгейінен аз болса ғана белгіленуі тиіс, мұндағы (І) бұл: </w:t>
            </w:r>
          </w:p>
          <w:p>
            <w:pPr>
              <w:spacing w:after="20"/>
              <w:ind w:left="20"/>
              <w:jc w:val="both"/>
            </w:pPr>
            <w:r>
              <w:rPr>
                <w:rFonts w:ascii="Times New Roman"/>
                <w:b w:val="false"/>
                <w:i w:val="false"/>
                <w:color w:val="000000"/>
                <w:sz w:val="20"/>
              </w:rPr>
              <w:t xml:space="preserve">(i) ЖСС-ке орташа есептелген сауда бағасы ретінде есептелген қайта қаралған шектік деңгей, жоғарыдағы 5-ескертпеде көрсетілген елдерден шығатын, мынадай тарифтік желілер бойынша бұған дейінгі 12 айдың ішінде әкелінген:0201 10 000 3, 0201 20 200 3, 0201 20 300 3, 0201 20 500 3, 0201 20 900 3, 0201 30 000 6, 0202 10 000 3, 0202 20 100 3, 0202 20 300 3, 0202 20 500 3, 0202 20 900 3, 0202 30 100 6, 0202 30 500 6 және 0202 30 900 6. Аталмыш қайта қарау механизмі ДСҰ-ға кірген күннен бастап 24 айдың ішінде әрекет ететін болады. </w:t>
            </w:r>
          </w:p>
          <w:p>
            <w:pPr>
              <w:spacing w:after="20"/>
              <w:ind w:left="20"/>
              <w:jc w:val="both"/>
            </w:pPr>
            <w:r>
              <w:rPr>
                <w:rFonts w:ascii="Times New Roman"/>
                <w:b w:val="false"/>
                <w:i w:val="false"/>
                <w:color w:val="000000"/>
                <w:sz w:val="20"/>
              </w:rPr>
              <w:t xml:space="preserve">Қайта қараудың келесі механизмі 24 ай өткеннен кейін қолданылуы тиіс: </w:t>
            </w:r>
          </w:p>
          <w:p>
            <w:pPr>
              <w:spacing w:after="20"/>
              <w:ind w:left="20"/>
              <w:jc w:val="both"/>
            </w:pPr>
            <w:r>
              <w:rPr>
                <w:rFonts w:ascii="Times New Roman"/>
                <w:b w:val="false"/>
                <w:i w:val="false"/>
                <w:color w:val="000000"/>
                <w:sz w:val="20"/>
              </w:rPr>
              <w:t>HQBn бағаның шектік деңгейі = MedPn * 3, мұндағы:</w:t>
            </w:r>
          </w:p>
          <w:p>
            <w:pPr>
              <w:spacing w:after="20"/>
              <w:ind w:left="20"/>
              <w:jc w:val="both"/>
            </w:pPr>
            <w:r>
              <w:rPr>
                <w:rFonts w:ascii="Times New Roman"/>
                <w:b w:val="false"/>
                <w:i w:val="false"/>
                <w:color w:val="000000"/>
                <w:sz w:val="20"/>
              </w:rPr>
              <w:t>MedPn – ЖСС—ке бағаның шектік деңгейін соңғы қайта қарау күнінен кейін келетін кезеңнің ішінде 0201 және 0202 тарифтік желілір бойынша ішкі және квотадан тыс режимде әкелінетін кәдімгі сиыр етіне деген сауданың ескерілуімен алынған баға, мынадай тарифтік желілерді қоспағанда: 0201 10 000 2, 0201 10 000 3, 0201 20 200 2, 0201 20 200 3, 0201 20 300 2, 0201 20 300 3, 0201 20 500 2, 0201 20 500 3, 0201 20 900 2, 0201 20 900 3, 0201 30 000 5, 0201 30 000 6, 0202 10 000 2, 0202 10 000 3, 0202 20 100 2, 0202 20 100 3, 20202 20 300 2, 0202 20 300 3, 0202 20 500 2, 0202 20 500 3, 0202 20 900 2, 0202 20 900 3, 0202 30 100 5, 0202 30 100 6, 0202 30 500 5, 0202 30 500 6, 0202 30 900 5 және 0202 30 900 6.</w:t>
            </w:r>
          </w:p>
          <w:p>
            <w:pPr>
              <w:spacing w:after="20"/>
              <w:ind w:left="20"/>
              <w:jc w:val="both"/>
            </w:pPr>
            <w:r>
              <w:rPr>
                <w:rFonts w:ascii="Times New Roman"/>
                <w:b w:val="false"/>
                <w:i w:val="false"/>
                <w:color w:val="000000"/>
                <w:sz w:val="20"/>
              </w:rPr>
              <w:t xml:space="preserve">Мұндай жағдайларда, бағаның қайта қаралған шектік деңгейі тек ЖСС-ке бағаның шектік деңгейін соңғы қайта қарау күнінен кейін келетін кезеңде кәдімгі сиыр етіне деген орташа баға ЖСС-ке бағаның шектік деңгейін соңғы қайта қарау күнінен кейін келетін кезеңде кәдімгі сиыр етіне деген орташа бағамен салыстырғанда кем дегенде 20%-ға өзгергенде (артқанда/төмендегенде) ғана қолданылатын болады. </w:t>
            </w:r>
          </w:p>
          <w:p>
            <w:pPr>
              <w:spacing w:after="20"/>
              <w:ind w:left="20"/>
              <w:jc w:val="both"/>
            </w:pPr>
            <w:r>
              <w:rPr>
                <w:rFonts w:ascii="Times New Roman"/>
                <w:b w:val="false"/>
                <w:i w:val="false"/>
                <w:color w:val="000000"/>
                <w:sz w:val="20"/>
              </w:rPr>
              <w:t xml:space="preserve">Транспаренттілік механизмдері </w:t>
            </w:r>
          </w:p>
          <w:p>
            <w:pPr>
              <w:spacing w:after="20"/>
              <w:ind w:left="20"/>
              <w:jc w:val="both"/>
            </w:pPr>
            <w:r>
              <w:rPr>
                <w:rFonts w:ascii="Times New Roman"/>
                <w:b w:val="false"/>
                <w:i w:val="false"/>
                <w:color w:val="000000"/>
                <w:sz w:val="20"/>
              </w:rPr>
              <w:t>Қазақстан Республикасының ДСҰ-ға кірген күннен бастап 4-жылдық кезең ішінде Қазақстан Республикасы әр жылдың 12 қыркүйегінен кешіктірместен ДСҰ мүшелер үшін алдыңғы 12 ай ішіндегі ЖСС импорты жөнінде мынадай тарифтік желілер бойынша апараттың қол жетімділігін қамтамасыз етеді: 0201 10 000 2, 0201 10 000 3, 0201 20 200 2, 0201 20 200 3, 0201 20 300 2, 0201 20 300 3, 0201 20 500 2, 0201 20 500 3, 0201 20 900 2, 0201 20 900 3, 0201 30 000 5, 0201 30 000 6, 0202 10 000 2, 0202 10 000 3, 0202 20 100 2, 0202 20 100 3, 20202 20 300 2, 0202 20 300 3, 0202 20 500 2, 0202 20 500 3, 0202 20 900 2, 0202 20 900 3, 0202 30 100 5, 0202 30 100 6, 0202 30 500 5, 0202 30 500 6, 0202 30 900 5 және 0202 30 900 6. Ақпарат бағаны, импорттың көзін және көлемін қамтитын болады.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Қосылу кезіндегі байланғанмөлшерлеме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байланған мөлшерлеме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аяқтау жылы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белгіленген шегінулер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БКҚ (бастапқы </w:t>
            </w:r>
          </w:p>
          <w:p>
            <w:pPr>
              <w:spacing w:after="20"/>
              <w:ind w:left="20"/>
              <w:jc w:val="both"/>
            </w:pPr>
            <w:r>
              <w:rPr>
                <w:rFonts w:ascii="Times New Roman"/>
                <w:b w:val="false"/>
                <w:i w:val="false"/>
                <w:color w:val="000000"/>
                <w:sz w:val="20"/>
              </w:rPr>
              <w:t xml:space="preserve">келіссөз </w:t>
            </w:r>
          </w:p>
          <w:p>
            <w:pPr>
              <w:spacing w:after="20"/>
              <w:ind w:left="20"/>
              <w:jc w:val="both"/>
            </w:pPr>
            <w:r>
              <w:rPr>
                <w:rFonts w:ascii="Times New Roman"/>
                <w:b w:val="false"/>
                <w:i w:val="false"/>
                <w:color w:val="000000"/>
                <w:sz w:val="20"/>
              </w:rPr>
              <w:t xml:space="preserve">жүргізушінің </w:t>
            </w:r>
          </w:p>
          <w:p>
            <w:pPr>
              <w:spacing w:after="20"/>
              <w:ind w:left="20"/>
              <w:jc w:val="both"/>
            </w:pPr>
            <w:r>
              <w:rPr>
                <w:rFonts w:ascii="Times New Roman"/>
                <w:b w:val="false"/>
                <w:i w:val="false"/>
                <w:color w:val="000000"/>
                <w:sz w:val="20"/>
              </w:rPr>
              <w:t>құқығы)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 тізбесіне бірінші қосылған шегінулер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БКҚ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ББҚ (басқа да баждар мен алымдар)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Tipi жылқылар, есектер, қашырларлар және лошактар: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таза тұқымды тектi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сойылатындары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есектер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қашырлар мен лошактар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Tipi мүйiздi ipi қара мал: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таза тұқымды тектi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құнажындар (мүйізді ірі қара малдың бірінші бұзаула- ғанға дейінгі ұрғашылары)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сиырлар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жануарларының түрлері: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 80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массасы 80 кг-нан асатын, бірақ 160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сойылатыны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 160 кг-нан асатын, бірақ 300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сойылатыны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массасы 300 кг-нан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құнажындар (мүйізді ірі қара малдың бірінші бұзаулағанға дейінгі ұрғашылары):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сойылатыны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сиырлар: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сойылатыны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сойылатыны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шошқалар: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таза тұқымды тектес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массасы 50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жануарларының түрлері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массасы 50 кг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жануарларының түрлері: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массасы 160 кг-нан кем емес, кемінде бір рет торайлаған мегежіндер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қойлар мен ешкілер: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қойлар: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тұқымды тектi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қозылар (бір жасқа дейін)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ешкілер: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тұқымды тектi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үй құстары, яғни үй тауықтары (Gallus domesticus), үйректер, қаздар, күркетауықтар мен мысыр тауықтары: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185 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тауықтары (Gallus domesticus):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аталық және аналық жағынан асыл тұқымды балапандар: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ұябасар желілері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ұябасар желілері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күркетауықтар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үйректер мен ұябасар желілері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0105 94 000 0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(Gallus domesticus) үй тауықтары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қаздар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күрке тауықтар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0105 99 500 0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ұябасар желілері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тірі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сүт қоректiлер: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маймылдар: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киттер, дельфиндер мен теңіз шошқалары (Cetacea тобының сүтқоректілері); ламантиндер және дюгондар (Sirenia тобының сүтқоректілері):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қояндары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түлкілер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ақ түлкі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бұлғындар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қара күзендер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0106 19 909 9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рептилдер (жыландар мен тасбақаларды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жыртқыш құстар: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0106 31 009 0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тотықұс тектестер (тотықұс, ұзын құйрықты тотықұстарды, ара және какадуды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0106 32 009 0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көгершіндер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ғылыми-зерттеу мақсаттары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0106 39 909 0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ғылыми-зерттеу мақсаттарына арналған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бал жинайтын аралар: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бал жинайтын аналықтар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балпакеттер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0106 90 009 9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ет өнімдеі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еті,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 және жартылай ұша: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сүйегі сылынбаған өзге де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"еселенген"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бөлшектелмеген алдыңғы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бөлшектелмеген артқы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сүйектен айырылған: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ipi қара малдың етi: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сүйегі сылынбаған өзге де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-"еселенген"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бөлшектелмеген алдыңғы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бөлшектелмеген алдыңғы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(6 Ескертпе)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тұтас немесе ең көбі бес кесекке бөлшектелген алғы ширектер, әрі әрбір ширек бір блокпен берілген; "еселенген" ширектер екі блокпен берілген, олардың бірі тұтас немесе бес кесекке бөлшектелген, ал екіншісі бір кесек кесінділерді қоспағанда, артқы ширекті қамтиды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(Ескертпе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жауырын, мойын-жауырын бөлігі және төстік: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(Ескертпе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1000 кг үшін 8000 евродан кем емес әкелінетін елдің франко- шекара жағдайындағы бағасымен (Ескертпе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сапалы сиыр еті (5 Ескертпе)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Шошқаның жас тоңазытылған немесе мұздатылған етi: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немесе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сан еті, жауырындары және олардың сүйегi сылынған шабылған еттерi: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cан еттері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жауырындар және олардың сүйегi сылынған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алдыңғы жиектер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төс ет және олардың сүйегі сылынған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қабаттары бар төстік (алқалар)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сан еті, жауырындары және олардың сүйегі сылынған шабылған еттерi: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сан еттері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жауырындары және олардан сүйегi сылынған шабылған еттерi: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алдыңғы жиектегі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қабаттары бар төс еттер және олардың сүйегі сылынбаған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қабаттары бар төстіктер (алқалар) және олардың шабылған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тримминг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тримминг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қой немесе ешкі еті, тоңазытылған немесе мұздатыл- 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қозылардың ұшасы немесе жартылай ұшасы,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немесе тоңазытылған өзге қой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сылынған өзге де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кесілген алдыңғы ширектер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арқа бөлігінің жоталық жиегі және/немесе бүйрек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сан-жамбас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қозылардың ұшасы немесе жартылай ұшасы,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қой еті,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сылынбаған өзге де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кесілген алдыңғы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арқа бөлігінің жоталық жиегі және/немесе бүйрек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аяқтары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қозылардың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ешкінің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кесілген алдыңғы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арқа бөлігінің жоталық жиегі және/немесе бүйрек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сан-жамбас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 және жартылай ұша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кесілген алдыңғы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арқа бөлігінің жоталық жиектері және/немесе бүйрек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сан-жамбас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шабылған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Жылқылардың, есектердiң, қашырлардың немесе лошактардың еті, жас, тоңазытылған немесе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немесе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Іpi қара малдың, шошқалардың, қойлардың, ешкiлердiң, жылқылардың, есектердiң, қашырлардың немесе лошактар- дың жас тағамдық қосымша, тоңазытылған немесе мұздатылған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iрi қара малдың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жуан көк ет және жіңішке көк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iрi қара малдың мұздатыл- 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тiлдерi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жуан көк ет және жіңішке көк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жас немесе тоңазытылған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0206 30 000 4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тоңазытылған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0206 49 200 9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0206 49 800 9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немесе тоңазытылған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жылқылардың, есектер- дiң, қашырлардың немесе лошактардың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қойлар мен ешкілердің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мұздатылған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фармацевтикалық өнім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жылқылардың, есектер- дiң, қашырлардың немесе лошактардың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қойлар мен ешкілердің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тауар позициясында көрсетiлген үй құсының еті және тағамдық қосымша өнімдері, жас тоңазытылған немесе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құстары (Gallus domesticus):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бөлiктерге мүшеленбеген,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жартылай ішек-қарыны алынған, бастары мен аяқ сүйектері бар, "83%-дық балапандар"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бірақ мойыны, жүрегі, бауыры және бұлшық етті асқазаны бар, "70%-дық балапандар"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және мойыны, жүрегі, бауыры мен бұлшық етті асқазаны бар, "65%-дық балапандар"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бөлiктерге мүшеленбеген,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бірақ мойыны, жүрегі, бауыры және бұлшық етті асқазаны бар, "70%-дық балапандар"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және мойыны, жүрегі, бауыры мен бұлшық етті асқазаны жоқ, "65%-дық балапандар" ретінде немесе қандай да бір басқа бөлімде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немесе тоңазытылған ұшаның бөлiктерi қосымша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жартылары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қанаттары, жұқа шетімен немесе онсыз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омыртқалары, мойындары, - арқалығы мойындарымен бірге, құйыршық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ұшаның бөлiктерi мен қосымша ет өнімдері,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ұшаның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жартылары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қанаттары, жұқа шеттерімен немесе онсыз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 мойын, мойынымен бірге арқалықтар, құйыршықтар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күркетауықтардың: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бөлiктерге мүшеленбеген,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бірақ мойыны, жүрегі және бұлшық етті асқазаны бар, "80%-дық күркетауықтар"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және мойыны, жүрегі, бауыры мен бұлшық етті асқазаны жоқ, "73-дық күркетауықтар"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бөлшектерге мүшеленбеген,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бастары мен аяқ сүйектерінсіз, бірақ мойыны, жүрегі және бұлшық етті асқазаны бар, "70%-дық күркетауықтар"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жүні жұлынған және ішек-қарыны алынған, басы мен аяқ сүйектерінсіз және мойыны, жүрегі, бауыры мен бұлшық етті асқазаны жоқ, "73%-дық күркетауықтар" ретінде немесе қандай да бір басқа бөлімді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ұшаның бөлiктерi және қосымша ет өнімдері,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ұшаның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жартылары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 қанаттарының жұқа шеттері немесе онысыз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 мойын, мойыны бар арқалық, құйыршықтар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жіліншіктері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ұшаның бөлiктерi және қосымша ет өнімдері,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ұшаның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жартылары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қанаттары, жұқа шетімен немесе онсыз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 мойын, мойыны бар арқалық, құйыршықтар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жіліншіктері және олардың кесек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үйректердің, қаздардың немесе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бөлiктерге мүшеленбеген,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қаны ағызылған, ішектерсіз, бірақ ішек-қарыны алынбаған, басымен және аяқ сүйектерімен, "85%-дық үйректер"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бірақ мойыны, жүрегі және бұлшық етті асқазаны бар, "70%-дық үйректер"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мойыны, жүрегі, бауыры мен бұлшық етті асқазаны жоқ, "63%-дық үйректер" ретінде ұсынылғандар немесе қандай да бір басқа бөлімде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қаны ағызылған, ішек-қарыны алынған, басымен және аяқ сүйектерімен "82%-дық үйректер"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жүрегі, бауыры мен бұлшық етті асқазаны бар "75%-дық үйректер" ретінде ұсынылған немесе қандай да бір басқа бөлімде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бөлшектерге мүшеленбеген,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бірақ мойыны, жүрегі және бұлшық етті асқазаны бар, "70%-дық үйректер"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мойыны, жүрегі, бауыры мен бұлшық етті асқазаны жоқ, "63%-дық үйректер" ретінде ұсынылған немесе қандай да бір басқа бөлімде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қаны ағызылған, ішек-қарыны алын- баған, басымен және аяқ сүйектерімен, "82%-дық үйректер" ретінде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жүні жұлынған және ішек-қарыны алынған, басы мен аяқ сүйектерінсіз, жүрегі, бауыры мен бұлшық етті асқазаны бар, "75 %-дық үйректер" ретінде ұсынылған немесе қандай да бір басқа бөлімде ұсынылғандар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семіз бауыр,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қаздың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үйректің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немесе тоңазытылған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ұшаларының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үйректердің және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жартысы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қанаттары, жұқа шетімен немесе онсыз: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 мойын, мойынмен бірге арқалығы, құйыршықтар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және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және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қаздардың немесе үйректердің палетоттары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бауыр, семізінен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мұздатылған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ұшаның бөлшектері: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үйректер мен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жартысы немесе ширектері: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тұтас қанаттары, жұқа шетімен немесе онсыз: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арқа, мойындар, мойынмен бірге арқалықтар, құйыршықтар және қанаттарының жұқа шеттері: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және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аяқтары және олардың кесектері: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үйректердің және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үйректердің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тауықтардың немесе үйректердің палетоттары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цесаркалардың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бүйрегі: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қаздың майлы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үйректің майлы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ет және тағамдық қосымша ет өнімдері, жас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қояндарының немесе қояндардың: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қояндарының: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маймылдардың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киттердiң, дельфиндердiң және теңiз шошқаларының (Cetacea отряды сүтқоректiлерiнiң); ламантиндер мен дюгендердiң (Sirenia отряды сүтқоректiлерiнiң):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киттердің еттері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рептилдер (жыландар мен тасбақаларды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көгершіндері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қояндарын немесе қояндарды қоспағанда: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бөденелердің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итбалықтардың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солтүстік бұғыларының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бақаның табандары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 еттен сылынып алынған шошқа тоң майы мен үй құсының тоң майы, шыжғырылмаған немесе басқа тәсiлмен алынбаған, жас, тоңазытылған, мұздатылған, тұздалған, тұздық судағы, кептiрiлген немесе ысталған: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тері астындағы тоң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тоңазытылған, мұздатылған, тұздалған немесе тұздық судағы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немесе ысталған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- 0209 00 110 0 немесе 0209 00 190 0 кіші қосалқы позицияларында көрсетілгеннен басқа шошқаның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құсының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 судағы, кептiрiлген немесе тұздалған ет және тағамдық қосымша ет өнімдері; еттен немесе қосымша ет өнімдерінен жасалған майда және ірі тартылған тағамдық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сан еті, жауырындары және олардың шабылған еті, сүйегi сылынған еттерi: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тұздалған немесе тұздық судағы: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сан еттері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жауырындар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кептірілген немесе ысталған: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сан еттері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жауырындар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төстіктер (алқалар)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тұздалған немесе тұздық судағы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кептірілген немесе ысталған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тұздалған немесе тұздық судағы: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бекондық жарты еттер немесе спенсерлер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шошқа бүйірінің 3/4-і немесе шошқаның орта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алдыңғы бөліктері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кептірілген немесе ысталған: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алдыңғы бөліктері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төстіктер және олардың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қара малдың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сүйегі сылынған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еттен және қосымша ет өнімдерінен алынған майда және iрi тартылған тағамдық ұнды қоса алғанда,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маймылдардың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киттердiң, дельфиндердiң және теңiз шошқаларының (Cetacea отряды сүтқоректiлерiнiң); ламантиндер мен дюгендердiң (Sirenia отряды сүтқоректiлерiнiң)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рептилдер (жыландар мен тасбақаларды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тұздалған жылқының, тұздық судағы немесе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қойдың және ешкінің: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сүйегі сылынбаған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сүйегі сылынған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солтүстік бұғылары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қосымша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үй шошқаларының: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ірі қара малдың: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жуан көк ет және жұқа көк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қойлар мен ешкілердің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үй құстарының бауыры: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қаздардың немесе үйректердің семіз бауырлары, тұздалған немесе тұздық судағы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еттен немесе қосымша ет өнімдерінен жасалған майда және ірі тартылған тағамдық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өнімі; құстардың жұмыртқалары; табиғи бал; басқа жерде аталмаған немесе енгізілмеген жануарлардан алынатын тамақ өнімдері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Қоюлатылмаған және қант немесе басқа да тәттiлендіретін заттар қосылмаған сүт және кiлегей: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 мac.%-дан аспайтын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 мac.%-дан астам, бiрақ 6 мас.%-дан аспайтын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көлемі 0,35 л аспайтын, балалар тамағы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көлемі 0,35 л аспайтын, балалар тамағы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6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- 21 %-дан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- 21 %-дан астам, бірақ 45 %-дан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- 45 %-дан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2 л-ден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Қоюлатылған және қант немесе басқа да тәттiлендіретін заттар қосылмаған сүт және кiлегей: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1,5 мас.%-дан аспайтын майы бар ұнтақ, түйiршiктi немесе басқа да затты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басқа да тәттiлендіретін заттар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1,5 мас.%-дан аспайтын майы бар ұнтақ, түйiршiктi немесе басқа да қатты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басқа да тәттiлендіретін заттар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- 27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- 11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11 мac.%-дан астам майы бар, бiрақ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27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27 мас.%-дан аспайтын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майы 10 мас.%-дан астам, ауасыз орамдағы салмағы 500 г-нан аспайтын, емшектегі балаларға арналған арнайы сүт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27 мас.%-дан: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басқа да тәттiлендіретін заттар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8 мас.%-дан: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 мас.%-дан астам майы бар, бірақ 10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- 10 мас.%-дан астам майы бар, бірақ 45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45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9,5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9,5 мас.%-дан астам майы бар, бірақ 45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- 45 мас.%-дан астам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2,5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Шайқалған май, ұйыған сүт және кiлегей, йогурт, айран және өзге де ферменттелген немесе ашытылған сүт және кiлегей, қоюлатылған немесе қоюлатылмаған, қант немесе басқа да тәттiлендіретін заттар қосылған немесе қосылмаған, дәмдi-хош иiстi қоспалармен немесе оларсыз, жемiстер, жаңғақ немесе какао қосылған немесе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йогурт: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дәмдi хош иiстi қоспалармен немесе оларсыз, жемiстер, жаңғақтар немесе какао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немесе басқа да тәттiлендіретін заттар қосылмаған,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майы массасы бойынша,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дәмдiк-хош иiстi қоспалармен немесе оларсыз, жемiстер, жаңғақтар немесе какао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сүті жоқ майы бар ұнтақ, түйiршiктi немесе басқа да қатты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құрамында сүті жоқ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дәмдi-хош иiстi қоспалармен немесе оларсыз, жемiстер, жаңғақтар немесе какао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сүті жоқ майы бар ұнтақ, түйiршiктi немесе басқа да қатты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қант немесе басқа да тәттiлендіретін заттар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қант немесе басқа да тәттiлендіретін заттар қосылмаған: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мас.%-дан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айран: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 аспайтын, балалар тамағы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айран: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алғашқы орамасында нетто- көлемі 0,35 л аспайтын, балалар тамағы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басқа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дәмдi-хош иiстi қоспалармен немесе оларсыз, жемiстер, жаңғақтар немесе какао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сүті жоқ майы бар ұнтақ, түйiршiктi немесе басқа да қатты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құрамында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астам, бірақ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Қоюлатылған немесе қоюлатылмаған, қант немесе басқа да тәттiлендіретін заттар қосылған немесе қосылмаған сүт сарысуы; басқа жерде аталмаған немесе енгiзiлмеген, қант немесе басқа да тәттiлендіретін заттар қосылған немесе қосыл- маған сүттің табиғи құрамдас бөліктерінен алынған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қоюлатылған немесе қоюлатылмаған, қант немесе басқа да тәттiлендіретін заттар қосылған немесе қосылмаған сүт сарысуы және түрi өзгертiлген сүт сарысуы: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ұнтақ, түйiршiктi немесе басқа да қатты түрлердегi: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немесе басқа да тәттiлендіретін заттар қосыл- маған, белогы бар (азоттың болуы х 6,38):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белогы массасы бойынша 79% асатын (азоттың болуы х 6,38)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белогы массасы бойынша 79% асатын (азоттың болуы х 6,38)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белогы массасы бойынша 15% асатын, бірақ 79% аспайтын (азоттың болуы х 6,38)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белогы бар (азоттың болуы х 6,38):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немесе басқа да тәттiлендіретін заттар қосылмаған, белогы бар (азоттың болуы х 6,38):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астам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немесе басқа да тәттiлендіретін заттар қосылмаған, белогы бар (азоттың болуы х 6,38):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аспайтын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- 15 мас.%-дан астам және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басқа да тәттiлендіретін заттар қосылмаған, құрамында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- 1,5 мас.%-дан астам, бірақ 27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- 27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және сүттен дайындалатын өзге де тоң майлар мен майлар; сүт пасталары: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сары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- 85 мас.%-дан аспайтын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табиғи сары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кг-нан аспайтын бастапқы орамдардағы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қайта құрамдастырылған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сарысулы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сүт пасталары: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майы 39 мас.%-дан немесе одан да астам, бірақ 60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-майы 60 мас.%-дан немесе одан да астам, бірақ 75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майы 75 мас.%-дан астам, бірақ 80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-майы 99,3 мас.% немесе одан да көп және суы 0,5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Сырлар мен ірімшік: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сырлар (жете піспеген немесе кептірілмеген), сарысулы-альбуминді сырлар, және ірімшікті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-майы 40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сүзбе: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көлемі 200 г аспайтын, балалар тамағы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ұсақталған ірімшіктер немесе барлық сұрыптағы ұнтақты ірімшіктер: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Гларлық ірімшік (сондай-ақ "Шабцигер" деп аталатын), жұқа ұнтақталған хош иісті шөптер қосылған, қаймағы алынған сүттен дайындалған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балқытылған ірімшіктер, ұсақталмаған және ұнтақталмаған: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өндірілуі кезінде тек қана Эмменталер, Грюйер және Аппенцеллер ірімшіктері пайдаланылған және Гларлық ірімшік қосымша ингредиент ретінде қосылуы мүмкін (сондай-ақ "Шабцигер" деп аталатын); бөлшек сауда үшін орамған, құрғақ заттағы майы 56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оны құрғақ затта ұстау кезінде майы 36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- 48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- 48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майы 36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Penicillium roqueforti-ді пайдалана отырып алынған, құманды жолақтары бар көгілдір және өзге де ірімшіктер: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Рокфор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Горгонзола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ірімшіктер: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ерітілген ірімшікті өндіру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0.28 €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Эмменталер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кг таза салмағының құны франко-шекара елдеріне әкелу шартында 1,65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Грюйер, Сбринц: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Бергказе, Аппенцеллер: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фрибурж ірімшігі, Вашрен Мон д'О және Тет де муан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Жұқа ұсақталған хош иісті шөптерді қосумен майы алынған сүттен жасалған Глар ірімшігі (сонымен қатар "Шабцигер" деп аталатын)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0.28 €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Эдам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Тильзит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Буттерказе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Качокавалло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тұздығы бар контейнерлерде немесе қой немесе ешкі терісінен жасалған бөрдектегі қой сүтінен немесе енеке сүтінен жасалған ірімшік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Кефалотири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Финляндия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Яарлсберг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тұздығы бар контейнерлерде немесе қой немесе ешкі терісінен жасалған бөрдектегі қой сүтінен немесе енеке сүтінен жасалған ірімшік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құрамындағы майы 40 май.% артық емес және майы алынған затта құрамындағы ылғалдығы бар: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- 47 %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Грана Падано, Пармиджано Реджано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Фиоре Сардо, Пекорино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- 47% асатын, бірақ 72%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Проволоне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Асиаго, Качокавалло, Монтасио, Рагузано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Данбо, Фонталь, Фонтина, Финбо, Аварти, Марибо, Самсо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Гауда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0.26 €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Эсром, Италико, Кернгем, Сен- Нектер, Сен- Полен, Таледжо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Канталь, Чешир, Уэнслидайль, Ланкашир, Дабл Глостер, Бларней, Колби, Монтерей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Камамбер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Кефалогравиера, Кассери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майы алынған затта құрамындағы ылғалдығы бар басқа ірімшік: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- 47 май.% артық, бірақ 52 май.%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- 52 май.% артық, бірақ 62 май.%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- 62 май.% артық, бірақ 72 май.%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- 72 май.% артық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- 1 кг таза салмағының құны франко-шекара елдеріне әкелу шартында 1,65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бірақ 1 кг үшін 0.23 €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жас, консервіленген немесе пiсiрiлген қабықты жұмыртқалары: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құстарының: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басып шығару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күркетауықтың немесе қаздың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құстардың қабықсыз жұмыртқалары мен сары уыздары, жас, кептiрiлген, буға немесе ыстық суға пiсiрiлген, пiшiнделген, мұздатылған немесе қант немесе басқа да тәттілейтін заттар қосылып немесе қосылмай басқа да тәсiлмен консервіленген: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жұмыртқаның сары уыздары: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тұтыну үшін жарамсыздары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тұтыну үшін жарамсыздары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сұйық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мұздатылғандарды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тұтыну үшін жарамсыздары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тұтыну үшін жарамсыздары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бал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 MX,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малдан алынатын тамақ өнiмдерi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басқа жерде аталмаған немесе енгізілмеген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жуылған немесе жуылмаған, тазаланған немесе тазаланбаған адам шашы; оның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Шошқаның немесе қабанның қылтандары; шөтке бұйымдарын өндiру үшiн пайдаланылатын борсықтың немесе өзге де қылдары; олардың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Шошқаның немесе қабанның қылтанақтары және осы қылтанақтардың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(балықтардан басқа) бүтiн немесе бөлшектелген, жас, тоңазытылған, мұздатылған, тұздалған, тұздық судағы, кептiрiлген немесе қапталған iшектерi, көпiршiктерi және асқазандары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Қауырсындармен немесе түбіттерiмен бiрге құстардың терiлерi мен өзге де бөлiктерi, тазаланған, дезинфекцияланған немесе сақтау үшiн өңделген, бiрақ одан арғы өңдеуге ұшырамаған қауырсындар мен қауырсындардың бөлiктері (шеттері кесiлген немесе кесiлмеген) және түбiттерi; қауырсындар мен олардың бөлiктерiнiң ұнтағы және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толтыру үшiн пайдаланылатын құс қауырсыны; түбiт: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өңделмеген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майсыздандырылған, бастапқы өңдеуге ұшыраған (пішiн берiлместен), қышқылмен өңделген немесе желатинделген сүйектер және мүйiздiң өзектерi: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қышқылмен өңделген оссеин мен сүйектер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немece бiрiншi өңдеуге ұшыраған (пiшін берместен) пiл сүйегi, тасбақалардың сауыттары, киттердiң немесе басқа да теңiз сүтқоректілерінің мұрттары және олардың қылтанақтары, мүйіздер, бұғы мүйiздерi, тұяқтар, тырнақтар, аяқ тырнақтары мен тұмсықтары; осы өнiмдердiң ұнтақтары мен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пiл сүйегi; ұнтақ және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 амбра, кәмшаттың тобылғысы, циветта мен мускус; шпанкалар; өті оның ішінде құрғағы, фармацевтік өнімдерді өндіруде пайдаланатын бездер мен жануарлардан алынған өзге де өнімдер, жас, тоңазытылған, мұздатылған, немесе қысқы мерзімге сақтау үшін өзге де тәсілмен өңделген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жануарлардан алынатын өнімдер; тамаққа пайдалану үшiн жарамсыз 1 немесе 3-топтағы өлген жануарлар: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бұқаның шәуhаты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шандырлар мен сіңірлер; өңделмеген терілердің кесінділері мен ұқсас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жануарлардан алынатын таза губкалар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өңделмегендер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тұт ағашы жібек құртының ұрығы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эмбриондар: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жылқылардың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қойлар мен ешкілердің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ірі қара малдың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0511 99 802 9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шәуhат: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айғырлардың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қошқарлар мен текелердің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0511 99 803 9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балықтардың бекіре түрлерінің личинкалары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Жылқының жалы және оның қалдықтары, оның ішінде қолтықтағы кесінді түріндегісі немесе онысыз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0511 99 809 9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ағаштар және басқа да өсімдіктер; пияздар, тамырлар және өсімдіктердің өзге де ұқсас бөліктері, кесіп алынған гүлдер және сәндік өсімдіктер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Пияздар, түйнектер, түйнек тәрiздi тамырлар, түйнектi пияздар, бұтақталғандарды қоса алғанда, вегетативтiк тыныштықтағы, вегетация немесе гүлдену жағдайындағы тамыр сабақтары; 1212 тауар позициясындағы тамырлардан басқа, өсiмдiктep және шашыратқының тамырлары: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вегетативтiк тыныштық жағдайындағы бұтақталғандарды қоса алғанда, пияздар, түйнектер, түйнек тәрiздi тамырлар, түйнектi пияздар: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гиацинттер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нарцистер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қызғалдақтар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гладиолустар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пияздар, түйнектер, түйнек тәрiздi тамырлар, түйнектi пияздар, бұтақталғандарды қоса алғанда, вегетативтiк тыныштықтағы немесе гүлдену жағдайындағы тамыр сабақтары, өсiмдiктep және шашыратқының тамырлары: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өсiмдiктep және шашыратқының тамырлары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орхидеялар, гиацинттер, нарцистер және қызғалдақтар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тiрi өсiмдiктер (олардың тамырларын қоса алғанда), қаламшалар немесе сұлатпа бұтақтар; саңырауқұлақтың жiпшумағы: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тамырланбаған қаламшалар мен сұлатпа бұтақтар: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жүзімнің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телiнген немесе телiнбеген, жеуге жарайтын жемiстер немесе жаңғақтар беретiн ағаштар, бұталар және бұташықтар: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тамырланбаған қаламшалар мен сұлатпа бұтақтар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телiнген немесе телiнбеген рододендрондар мен азалиялар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телiнген немесе телiнбеген раушандар: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телiнбеген немесе қаламшаланған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телiнген немесе қаламшаланған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саңырауқұлақтың жiпшумағы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ананас өсімдіктері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көкөніс дақылдарының өсімдіктері, бүлдірген және құлпынай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ашық топыраққа арналған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ағаштар, бұталар және бұташықтар: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орман ағаштары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тамырланған қаламшалар және жас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ашық топыраққа арналған өзге де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көпжылдық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-қорғалған топыраққа арналған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кактустарды қоспағанда, тамырланған қаламшалар және жас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кактустарды қоспағанда, гүлшанақтар немесе гүлі бар гүлдейтін өсімдіктер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Гүлшоқтар жасау үшiн немесе сәндiк мақсаттар үшiн жарамды, жас, кептiрiлген, боялған, ағартылған, сіңдiрiлген немесе басқа да тәсiлдермен дайындалып, кесiп алынған гүлдер және гүлшанақтар: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раушандар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қалампырлар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орхидеялар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хризантемалар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гладиолустар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0.45 €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Жапырақтар, бұтақтар және гүлсiз немесе гүлшанақтарсыз өсiмдiктердiң басқа да бөлiктерi, гүлшоқтар жасау үшiн немесе сәндiк мақсаттар үшiн жарамды, жас кептiрiлген, боялған, ағартылған, сiңдiрiлген немесе басқа да тәсiлдермен дайындалған шөптер, мүктер және қыналар: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мүктер және қыналар: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 мүгі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рождестволық ағаштар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қылқанды ағаш жапырақтары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кептірілген, одан әрі өңделмеген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кейбір жеуге жарайтын тамыр тұқымдары мен түйнек жемістер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картоп: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тұқымдық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крахмал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жас, 1 қаңтардан 30 маусым аралығы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пiскен және тоңазытылған қызанақтар: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қаңтар - 31 наурыз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сәуір - 30 сәуір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мамыр - 14 мамыр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мамыр - 31 мамыр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маусым - 30 қыркүйек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қазан - 31 қазан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қараша - 20 желтоқсан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 желтоқсан - 31 желтоқсан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шалот пиязы, сарымсақ, порей пиязы және өзге де пиязшық көкөнiстер,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пияз және шалот пиязы: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себілетін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шалот пиязы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сарымсақ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порей пиязы және өзге де пиязшық көкөнiстер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Қаудандық қырыққабат, түрлi-түстi қырыққабат, кольраби, жапырақты қырыққабат және Вrаssiса туысынан ұқсас жеуге жарамды көкөнiстер,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түрлi-түстi қырыққабат және брокколи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брюссельдiк қырыққабат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аққауданда және қызылқауқанды қырыққабат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аққауданды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қызылқауқанды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Латук салаты (Lactuca sativa) және цикорий (Cichorium sрр.),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латук салаты: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қаудандық латук салаты (қаудандық салаты)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цикорий: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цикорий (Cichorium intybus var. foliosum)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Сәбiз, тұрып, асханалық қызылша, ешкі сақал, тамырлы балдыркөк, шалқан және өзге де ұқсас жеуге жарайтын тамыр тұқымдары,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сәбiз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шалқан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сельдерей (тамырлы сельдерей немесе Герман сельдерейі)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хрен (Cochlearia armoracia)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асханалық қызылша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қиярлар және корнишондар,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қиярлар: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қаңтар - ақпанның аяғы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наурыз - 30 сәуір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мамыр - 15 мамыр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- 16 мамыр - 30 қыркүйек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қазан - 31 қазан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қараша - 10 қараша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- 11 қараша - 31 желтоқсан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корнишондар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немесе аршылмаған бұршаққап көкөнiстерi, жас немесе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үрме бұршақ (Vigna spp., Phaseolus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бұршақ көкөністер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көкөнiстер, жас және тоңазытылған: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қасқыржем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баялдылар (бадриджандар)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тамырлы балдыркөктен басқа, өзге де балдыркөк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саңырауқұлақтар және трюфельдер: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Agaricus тектес саңырауқұлақтар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түлкішектер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мүктілер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трюфелдер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Capsicum тектес немесе Рimеntа тектес тұқымдар: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сабақты тәтті бұрыш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сәуірден 30 қыркүйекке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қазаннан 31 наурызға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Capsicum тектi тұқымдар, капсицина немесе бұрыштық жанды бояғыштар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эфирлі майды немесе резиноидтерді өнеркәсіптік өндіру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саумалдық, жаңа зеланлия саумалдық және алпамса саумалдық (бақшалық саумалдық)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салаттық көкөністер, салат-латуктен (Lactuca sativa) және цикорийден (Cichorium spp.)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жапырақты қызылша және кардон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зәйтүн: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майға өңдеуден басқа пайдалану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каперстер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фенхель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қантты жүгерi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асқабақтар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бөрікгүлдер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көкөнiстер (шикi немесе суда немесе буда пiсiрiлген):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көкөністері, аршылған немесе аршылмаған: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бұршақ (Pisum sativum)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үрме бұршақ (Vigna spp., Phaseolus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саумалдық, жаңа зеланлия саумалдық және алпамса саумалдық (бақшалық саумалдық)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Capsicum тектес немесе Рimеntа тектес тұқымдар: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сабақты тәтті бұрыш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саңырауқұлақтар: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Agaricus тектес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томаттар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бөрікгүлдер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спаржа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уақытқа сақтау үшiн консервіленген, бірақ мұндай түрде тiкелей тамаққа пайдалануға жарамсыз түрдегi көкөнiстер (мысалы, тұздық судағы, күкiрттi судағы немесе басқа да уақытша консервiлейтiн ерiтiндідегi диоксид күкiрттерi):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зәйтүн: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майға өңдеуден басқа пайдалану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қиярлар мен корнишондар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саңырауқұлақтар мен трюфелдер: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Agaricus тектес саңырауқұлақтар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көкөністер: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Capsicum тектес немесе Рimеntа тектес тұқымдар, тәтті сабақты бұрыштан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қантты жүгерi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каперсалар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көкөнiс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Кептiрiлген, бүтiн, бөлшектерге, тiлiмдерге кесiлген, ұсақталған немесе ұнтақ түрiндегi, бiрақ одан арғы өңдеуге ұшырамаған көкөнiстер: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басты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бездері немесе аурикуляциялар (Auricularia spp.) (Auricularia spp.), ашытқылық саңырауқұлақтар (Tremella spp.) және трюфелдер: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тектес саңырауқұлақтар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сүрек бездері немесе аурикуляциялар (Auricularia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ашытқылық саңырауқұлақтар (Tremella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картоп, тұтас немесе тілімделіп кесілген, бірақ одан арғы өңдеуге ұшырамаған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жүгерісі (Zea mays var. saccharata):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егу үшін будандастырылған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томаттар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сәбiз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Кептiрiлген, аршылған, тұқымдық қауызынан тазар- тылған немесе тазартылмаған, уатылған немесе уатылмаған бұршаққап көкөнiстерi: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жануарды азықтандыру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бұршаққап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MX,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үрме бұршақ (Vigna spp., Phaseolus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Vigna mungo (L.) Неррег немесе Vigna radiata (L.) Wilczek түрлердегi үрме бұршақ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ұсақ қызыл үрме бұршақ (адзуки) (Phaseolus немесе Vigna angularis)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ұсақ тұқымды үрме бұршақты қоса алғанда (Phaseolus vulgaris), жай үрме бұршақ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егу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егу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жасымық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жасымық бұршаққаптар, немесе iрi тектес (Vicia faba var. major) және азықтық бұршаққаптар, немесе ұсақ тектес (Vicia faba var. equina, Vicia faba var. minor)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Маниок, маранта, салеп, жер алмұрты немесе топинамбур, тәттi картоп немесе батат және құрамында крахмалдың немесе инулиннiң жоғары мөлшерi бар басқа да ұқсас тамыр тұқымдары мен түйнек тұқымдары, жас, тоңазытыл- ған, мұздатылған немесе кептiрiлген бүтiн немесе тiлiмдерге кесiлген немесе түйiршік түрiндегi; саго пальмасының өзегі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ірі немесе ұсақ тартылған ұнның түйіршектері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орамда таза салмағы 28 кг-нан аспайтын тағамға пайдалануға арналған, не жас және тұтас, не қабықсыз және мұздатылған, тілімделіп кесілген немесе кесілмеген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тәттi картоп: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жас, тұтас, тамаққа пайдалануға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крахмалдың жоғары мөлшері бар маранта, салеп және ұқсас тамыр жемістер мен түйнек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орамдарында таза салмағы 28 кг-нан аспайтын тағамға пайдалануға арналған, не жас және тұтас, не қабықсыз және мұздатылған, тілімделіп кесілген немесе кесілмеген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жарайтын жемістер мен жаңғақтар; цитрустардың немесе қауындардың қабығы мен қабықшалары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Кокос, бразилиялық жаңғақтар және кешью жаңғақтары, жаңа пiскен немесе кептiрiлген, қауызынан аршылған немесе аршылмаған, қабығымен немесе қабықсыз: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кокос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кептiрiп алынған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бразилиялық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қауызынан тазартылған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кешью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қауызынан тазартылған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Өзгеде жаңғақтар, жаңа пiскен немесе кептiрiлген, қауызынан аршылған немесе аршылмаған, қабығымен немесе қабықсыз;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бадам: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қабығымен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ащы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қабығынан аршылған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ащы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орман жаңғағы, немесе бұта жаңғағы (Corylusspp.):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қауызынан аршылған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грек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қауызынан аршылған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талшындар (Castaneaspp.)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пiстелер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макадамии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ареки (немесе бетель) жаңғақтары, кола немесе пекан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сатырсын жаңғақтары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плантайндарды қоса алғанда, жаңа пiскен немесе кептiрiлген банандар: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плантайндар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бірақ 1 кг үшін 0.015 €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бірақ 1 кг үшін 0.015 €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Құрмалар, iнжiр, ананастар, авокадо, гуайява, манго және мангоста, немесе гарциния, жаңа пiскен немесе кептiрiлген: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iнжiр: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ананастар: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авокадо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GT, HN,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және мангостан, немесе гарциния: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кептiрiлген цитрустардың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апельсиндер: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апельсиндер, жаңа піскен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мандариндер (танжериндарды және сатсумаларды қосқанда); клементиналар, вилкингтер және цитрустарға ұқсас будандар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клементиналар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монреаль және сатсума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мандариндер және вилкингтер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танжериндар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помеллоны қоса алғанда, грейп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лимондар (Сitrиs limon, Citrus limоnun) және лаймалар (Citrus aurantifolia, Citrus latifolia):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лимондар (Сitrиs limon, Citrus limоnun)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лаймалар (Citrus aurantifolia, Citrus latifolia)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Жүзiм, жаңа пiскен немесе кептiрiлген: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піскен: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асханалық сұрыптар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кептiрiлген: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коринка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сұлтан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қауындар (қарбыздарды қоса алғанда) және папайя: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қауындар (қарбызды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қарбыздар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Алмалар, алмұрттар және беже, жаңа пiскен: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сидр өндіру үшін, көп, 16-қыркүйек-15 желтоқсан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қаңтар - 31 наурыз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сәуір - 30 маусым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маусым - 31 шілде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тамыздан 30 қарашаға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Golden Delicious немесе Granny Smith сұрпы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0.076 €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желтоқсаннан 31 желтоқсанға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Golden Delicious немесе Granny Smith сұрпы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CN,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және беже: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алмұрттар: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перри, немесе алмұрт сидрын өндіру үшін, көп, 1 тамыз - 31 желтоқсан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беже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өрiктер, шиелер және қызыл шие, шабдалы (шiрнелердi қоса алғанда), алхорылар және шомырт: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өрiктер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және қызыл шие: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қышқыл шие (Prunuscerasus)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 шiрнелердi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шірнелер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алхорылар және шомырт: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алхорылар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шомырт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өзге де жемiстер: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бүлдірген және құлпынай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қожақат, тұт жидегi, немесе тұт ағашы және логанов жидегi: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таңқурай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GT,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GT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мүкжидек, қара жидек және өзгеде Vaccinium тектес жидектер: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ит бүлдірген (Vaccinium vitis-idaea түріндегі өсімдіктердің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Vaccinium myrtillus түріндегі өсімдіктердің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Vaccinium macrocarpon және Vaccinium corymbosum түріндегі өсімдіктердің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0810 60 000 0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тамаринд, анакардия, немесе акажу, личи, джекфрут, немесе нан ағашының жемісі, саподилла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пассифлора, немесе страстоцвет, каpамбола және питайя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қарақат және қарлыған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қарақат және қызыл қарақат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Жемiстер мен жаңғақтар, ыстық суда немесе буда жылулық өңдеуге ұшыраған қант немесе өзге де тәттiлейтін заттар қосылып немесе қосылмай мұздатылған: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бүлдiрген және құлпынай: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өзге де тәттiлейтін заттар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13 мас.%-дан астам қанты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қожақат, тұт жидегi, немесе тұт ағашы және логанов жидегi, қара, ақ немесе қызыл қарақат және қарлыған: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өзге де тәттiлейтін заттар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13 мас.%-дан астам қанты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таңқурай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қарақат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 қарақат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қожақат, тұт жидегi, немесе тұт ағашы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немесе өзге де тәттiлейтін заттар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13 мас.%-дан астам қанты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жемістер және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 жаңғағы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жемістер және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кокос жаңғағы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Vaccinium myrtillus түріндегі өсімдік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Vaccinium myrtilloides және Vaccinium angustifolium түріндегі өсімдік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шие және қызыл шие: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қышқыл шие (Prunuscerasus)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жемістер және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кокос жаңғағы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0811 90 850 9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мерзiмге арналып консервiленген, бiрақ мұндай түрде тікелей тамаққа пайдалануға жарамсыз жемiстер мен жаңғақтар (мысалы, тұздық судағы, күкiрттi судағы немесе басқа да уақытша консервілейтiн ерiтiндiдегі диоксид күкірттері):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және қызыл шие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өріктер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апельсиндер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Vaccinium myrtillus түріндегі өсімдік жемістері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гуайява, манго, мангостан, немесе гаpциния, тамаринд, анакаpдия, немесе акажу, личи, джекфpут, немесе нан ағашының жемісі, саподилла, пассифлора, немесе страстоцвет, каpамбола, питайя және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0801 - 0806 тауар позициясындағы ұрықтардан басқа кептiрiлген жемiстер; аталған топ жаңғақтарының немесе кептiрiлген жемiс ұрықтарының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алхорылар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шабдалы, шiрнелердi қосқанда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алмұрттар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папайя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тамаринд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анакаpдия, немесе акажу, личи, джекфpут, немесе нан ағашының жеміс ұрығы, саподилла, пассифлоpа, немесе страстоцвет, каpамбола және питайя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топтағы жаңғақтардың немесе кептірілген жемісінің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- 0801 - 0806 тауар позициясындағы ұрықтардан басқа кептiрiлген жемiстер: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алхорысыз: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папайядан, тамаринддан, анакаpдиядан, немесе акажудан, личиден, джекфpутадан, нан ағашының жемісінен, саподилладан, пассифлорадан, немесе страстоцветтен, каpамбола мен питайядан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алхорымен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- 0801 және 0802 тауар позициясындағы кептірілген жаңғақтардан ғана тұратын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жаңғақтардан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қара алхорылар немесе інжірі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мұздатылған, кептiрілген немесе қысқа мерзiмге сақтау үшiн тұздық судағы, күкiрттi суда немесе басқа да уақытша консервілеуші ерiтiндiде консервіленген цитрусты жемiс ұрықтарының қабықтылар немесе қауындардың қабықтары (қарбыздың қабықтарын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мате, немесе парагвай шайы, және татымдылықтар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немесе қуырылмаған, кофеинмен немесе кофеинсiз кофе; кофе қауызы және кофе дәндерiнiң қабықшалары; кез келген теңдiктегi кофесі бар кофе алмастырғыштары: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қуырылмаған кофе: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-кофеинмен: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арабика (Coffea arabica)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робуста (Coffea canephora)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кофеинсіз: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арабика (Coffea arabica)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робуста (Coffea canephora)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кофе: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кофеинмен: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дәндердегі: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арабика (Coffea arabica)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робуста (Coffea canephora)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GT,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кофеинсіз: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дәндердегі: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арабика (Coffea arabica)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робуста (Coffea canephora)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IN,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кофейн қауызы және кофе дәндерінің қабықшалары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кофесі бар кофе алмастырғыштары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Дәмдiк хош иiстi қоспалары бар немесе оларсыз шай: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 шай (ыдыратылмаған), таза салмағы 3 кг-нан аспайтын бастапқы орамалардағы: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біржолғы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 шай (ыдыратылмаған)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шай (ыдыратылған) және ішінара ыдыратылған, таза салмағы 3 кг-нан аспайтын бастапқы орамалардағы: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біржолғы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0.58 €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0.5 €, Мин 12% Макс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өзгеде қара шай (ыдыратыл- ған) және ішінара ыдыратылған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Piper тектi бұрыш; кептiрiлген, бөлшектелген немесе ұсақталған Сарsiсum тектес немесе Pimenta тектес жемiстер: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Рiрer тектес бұрыш: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кептiрiлген, бөлшектелген немесе ұсақталған Capsicum тектес немесе Рimеntа тектес жемiстер: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қабықты тәтті бұрыш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ваниль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Корица және қоңыр ағаштың гүлдерi: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корица (Cinnamomum zeylanicum Blume)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Қалампыр (бүтiн ұрығы, гүлдерi және гүлсағақтары)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Мускат жаңғағы, мацис және кардамон: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мускат жаңғағы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мацис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кардамон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Анис, бадьян, дәуаскөк, кориандр, римзиренің, немесе волоштық зиренің немесе зиренiң тұқымдары; аршаның жидектерi: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анис немесе бадьян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кориандр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зиренiң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зиренiң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дәуаскөктiң тұқымдары, аршаның жидектерi: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Имбирь, бәйшешек, турмерик (куркума), тимьян, немесе чебрец, лавр жапырағы, карри және өзге де дәмдеушiлер: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имбирь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бәйшешек: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турмерик (куркума)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дәмдеуіштер: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1б ескертулерде айтылған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шөптес пажитник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тимьян: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өрмелеуіш тимьян (Thymus serpyllum)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бөлшектелген немесе ұсақталған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лавр жапырағы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карри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бөлшектелмеген және ұсақталмаған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бөлшектелген немесе ұcақталған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және меслин: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егіске арналған спельта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спельта, жұмсақ бидай және меслин: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тұқымдық жұмсақ бидай мен меслин: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Арпа: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тұқымдық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тұқымдық: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буданды: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қосарланған будандар және батпақта өсетін будандар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үшеуленген будандар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қарапайым будандар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қабығы аршылмаған күріш (шикізаттық күріш):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егіске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буландырылған: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қабығы аршылған күріш (жылтылдатылмаған):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буландырылған: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талқандатылған немесе толық талқандатылған, жылтылдатылған немесе жылтылдатылмаған, жалтыратылған немесе жалтыратылмаған күрiш: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талқандатылған күрiш: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буландырылған: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толық талқандатылған күріш: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буландырылған: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қысқа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EG,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орташа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ұзын дәнді: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2 астам, бірақ 3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ұзындығының еніне қатынасы 3 тең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уатылған күріш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құмай: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егіске арналған будандар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Қарақұмық, тары және субидайықтың тұқымдары; өзге де дақылдар: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қарақұмық: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тұқымдық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тұқымдық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субидайықтың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дақылдар: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тритикале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тарту-жарма өнеркәсібі өнімдері; мия; крахмал; инулин; бидай дәнінің маңызы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немесе қара бидай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бидай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қатты бидайдан алынған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жұмсақ бидайдан және спельтадан алынған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бидайдан алынған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 немесе қара бидайдан басқа өзге де астық тұқымдастар дәндерiнен алын- ған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бидай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жүгері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майлылығы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арпа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сұлы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 ұны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дәндік құмай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1102 90 900 9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ipi тартылған ұн және астық тұқымдастар дәндерінен алынған түйiршiктер: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тартылған жарма мен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қатты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жұмсақ бидайдан және спельтадан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жүгеріден: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майлылығы 1,5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астық тұқымдастар дәндерінен: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арпадан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сұлыдан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күріштен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дәндік құмайдан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түйіршіктер: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арпадан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сұлыдан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жүгеріден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күріштен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тауар позициясындағы күрiшті қоспағанда, басқа да тәсiлдермен өңделген астық тұқымдастар дәндерi (мысалы, дән жармасы түрiндегi немесе сатылған, қабығынан аршылған, жанышталған, үлпектерге қайта өңделген); тұтас, жанышталған, үлпек түрiндегi немесе бастырылған астық тұқымдастар дәнiнiң ұрықтары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жанышталған немесе үлпектерге қайта өңделген дән: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жанышталған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үлпектерге қайта өңделген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дәндер: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жүгері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арпа: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жанышталған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үлпектерге қайта өңделген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күріш үлпектер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өңделген дән (мысалы, қабығы аршылған, дән жармасы немесе бөлшектелген түрде талқандалған):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қабығы аршылған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қабығы аршылған және дән жармасына өңделген немесе бөлшектелген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талқандалған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қандай да бір өзгеше өңдеусіз бөлшектелген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1104 22 980 0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қабығы аршылған, дән жармасына өңделген немесе өңделмеген, бөлшектелген немесе бөлшектелмеген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талқандалған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қандай да бір өзгеше өңдеусіз бөлшектелген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1104 23 990 0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астық тұқымдастар: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арпа: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қабығы аршылған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қабығы аршылған және дән жармасына өңделген немесе бөлшектелген (Grutze немесе"grutten")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талқандалған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қандай да бір өзгеше өңдеусіз бөлшектелген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1104 29 090 0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қабығы аршылған, дән жармасына өңделген немесе өңделмеген, бөлшектелген немесе бөлшектелмеген: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қарабидай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1104 29 180 9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басқа да астық тұқымдастар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талқандалған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бидай дәні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басқа дақылдардың дәні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қандай да бір өзгеше өңдеусіз бөлшектелген: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қара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қара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тұтас, жанышталған, үлпек түрiндегi немесе бастырылған астық тұқымдастар дәнiнiң ұрықтары: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бидай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 да астық тұқымдастар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немесе iрi тартылған ұн, ұнтақ, үлпек, картоп түйiршiктерi: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майда және ipi тартылған ұн және ұнтақ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үлпектер және түйiршiктер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немесе ірі тартылған ұн және 0713 тауар позициясындағы кептiрiлген бұршаққап көкөнiстерiнен, caго пальмасының өзегiнен, 0714 тауар позициясындағы түйнек тамырлардан немесе жем тамырлардан немесе 8-топтың өнiмдерiнен алынған ұнтақ: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- 0713 тауар позициясындағы кептiрiлген бұршаққап көкөнiстерден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- 0714 тауар позициясындағы саго пальмасының өзегiнен, түйнек тамырлардан немесе жемдік тамырлардан: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затсыздандырылған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- 8-топтың өнiмдерiнен: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банандардан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немесе қуырылмаған мия: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бидайдан: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ұн түрінде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ұн түрінде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инулин: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бидайдың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 крахмал</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картоптың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маниоктің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күріштің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инулин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немесе дымқыл бидай дәнiнiң маңызы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мен жемістер; өзге де тұқымдар, жемістер және астық; дәрілік өсімдіктер мен техникалық мақсаттарға арналған өсімдіктер; сабан және жемшөп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Ұсатылған немесе ұсатылмаған соя бұршақ қаптары: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Қуырылмаған немесе басқа да тәсiлмен дайындалған, аршылған немесе аршылмаған, ұсатылған немесе ұсатылмаған арахис: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аршылмаған: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аршылған, ұсатылған немесе ұсатылмаған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ұсатылған немесе ұсатылмаған зығыр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долгунц зығырының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кудряш зығырының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немесе кользаның тұқымдары, ұсатылған немесе ұсатылмаған: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аз эрук қышқылы бар рапс, немесе кользаның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Ұсатылған немесе ұсатылмаған күнбағыстың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аршылған; сұр түсті қауызда және ақ жолақтармен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майлы дақылдардың тұқымдары мен жемiстері, ұсатылған немесе ұсатылмаған: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құнжыттың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қышаның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көкнәрдің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егіс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қарақурай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Қышаның тұқымдарынан басқа, майлық дақылдардың тұқымдарынан немесе жемiстерiнен алынған майда немесе iрi тартылған ұн: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соя бұршаққаптарынан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Егiске арналған тұқымдар, жемiстер және споралар: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қызылшасының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жемшөп өсiмдiктерінiң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жоңышқа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беденiң тұқымдары (Trifolium spp.):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шалғындық беденің (Trifolium pratense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1209 22 800 0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бетегенің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шалғындық бетегенің (Festuca pratensis Huds.)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 бетегенің (Festuca rubra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1209 23 800 0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1209 24 000 0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шалғындық қоңырбастың тұқымдары (Poa pratensis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үйбидайықтың тұқымдары (Lolium multiflorum Lam., Lolium perenne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италиялық үй бидайықтың (вестервольдтік үйбидайықтың тұқымдарын қоса алғанда) (Lolium multiflorum Lam.)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1209 25 900 0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жайылымдық үйбидайықтың (Lolium perenne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сиыржоңышқа дәндері; батпақ қонақоты дәндері (Poa palustris L., Poa trivialis L.); тарғақ шөп дәндері (Dactylis glomerata L); суоты (Agrostis)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люпин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қызылшаның тұқымдары (қант қызылшасының тұқымдарынан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негізінен гүлдердi алу үшiн өсiрiлетiн шөптiк өсiмдiктердiң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көкөнiс дақылдарының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кольраби тұқымдары (Brassica oleracea L. var. сaulorapa және gongylodes 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салаттық қызылшаның немесе жапырақты қызылшаның тұқымдары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орман ағаштарының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кавказ самырсынының (Abies nordmanniana (Stev.) Spach)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1209 99 109 0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- 1209 30 000 0 кіші қосалқы позициясында аталғандардан басқа, негізінен гүлдердi алу үшiн өсiрiлетiн өсiмдiктердiң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немесе кептiрiлген, ұсатылған немесе ұсатылмаған, ұнтақталған түрдегi немесе түйiршiк түрдегi сиырбүлдiргеннiң түйiндерi; лупулин: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ұнтақталмаған түрдегi немесе түйіршіктелмеген түрдегi ұсатылмаған сиырбүлдiргеннiң түйiндерi;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ұнтақталған түрдегi немесе түйіршіктелген түрдегi ұсатылған сиырбүл- дiргеннiң түйiндерi; лупулин: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көп липулині бар ұнтақталған түрдегi немесе түйіршіктелген түрдегi ұсатылған сиырбүлдiргеннiң түйiндерi; лупулин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 фармацевти- калық немесе инсектицид- тық, фунгицидтық немесе ұқсас мақсаттарында, жаңа пiскен немесе кептiрiлген, бүтiн немесе бөлшектелген, ұсатылған немесе бастырыл- ған өсiмдiктер және олардың түрлерi (тұқымдарын және жемiстерiн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алтынтамырдың тамырлары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коки жапырақтары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көкнәрдiң сабаны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тонк бұршаққабы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негізінен тағам мақсаттарында пайдаланылатын, жаңа пiскен, тоңазытылған, мұздатылған немесе кептiрiлген, босатылған немесе ұсатылмаған мүйiзше ағаштың жемiстерi, теңiз және өзге де балдырлар, қант қызылшасы және қант қамысы; жемiстердiң сүйектерi және олардың өзектерi, өзге де өсiмдiк- тен алынған өнiмдер (Cichorium intybus sativum түріндегi қуырылмаған шашыратқының тамырларын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теңіз балдырлары және өзге де балдырлар: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кептірілген, қабаттардағы кептірілген теңіз қырыққабаты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балдыр жармасы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қызылшасы: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кептірілген, майдаланған немесе майдаланбаған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1212 91 800 0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құрағы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мүйізше ағаштың жемiстерi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мүйізше ағаштың тұқымдары: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тазартылмаған, бөлшектелмеген немесе бастырылмаған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1212 99 700 0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ұсақталған немесе ұсақталмаған, ұнтақталған немесе ұнтақталмаған, нығыздалған немесе түйiршек түрiндегi дәннiң сабаны және топаны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Түйiршiктелген немесе түйiршiктелмеген тарна, жапырақты қызылша (мангольт), жемдік тамырлар, пiшен, жоңышқа, беде, эспарцет, жемдік қырыққабат, бөрiбұршақ, сиыржоңышқа және ұқсас жемдік өнiмдерi: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ipi тартылған ұн және жоңышқаның түйiршiктерi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жапырақты қызылша (мангольд), тарна және өзге де жемдік жемістамырлар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тазаланбаған малшайыр; камедтер, шайырлар және өзге де өсімдік шырындары мен экстракттары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тазартылмаған малшайыр; табиғи камедтер, шайырлар, гуммишайырлар және сұйық шайыр (мысалы, бальзамдар):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гуммиарабик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Шырындар және өсiмдiк экстракттары; пектиндiк заттар, пектинаттар және пектаттар; агар-агар және өсiмдiктерден алынған, түрлерi өзгерген немесе түрлерi өзгермеген өзге де желiмдер және қойылтқыштар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өсiмдiк шырындары және экстракттары: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апиын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миядан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құлмақтан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ванильді сұйық шайыр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пектиндiк заттар, пектинаттар және пектаттар: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өсiмдiктен алынатын желiмдер және қойылтқыштар, түрі өзгертілген немесе өзгертілмеген: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агар-агар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түрлерi өзгерген немесе түрлерi өзгермеген мүйiзше ағаштың жемiстерiнен және тұқымдарынан немесе циамопсистың, немесе гуараның тұқымдарынан алынған желiмдер және қойылтқыштар: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мүйiзше ағаштың жемiстерiнен немесе тұқымдарынан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гуараның тұқымдарынан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1302 39 000 0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 бұйымдарды дайындауға арналған өсімдік материалдары; басқа жерде аталмаған немесе енгізілмеген өсімдіктен алынатын өзге де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өрме үшiн пайдаланылатын өсiмдiктен алынатын материалдар (мысалы, бамбук, ротанг, қамыс, елекшөп, тал, рафия, тазартылған, ағартылған немесе боятылған дәндi қамыс және жөкенiң қабығы):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бамбук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ротанг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өсiмдiктен алынатын материалдар: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линті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0209 немесе 1503 тауар позициясындағы тоң майдан басқа, шошқаның тоң майы (қорытылған шошқа майын қоса алғанда) және үй құсының тоң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(лярдты қоса алғанда) шошқа тоң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үй құсының тоң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 тауар позициясындағы тоң майдан басқа, iрi қара малдың, қойдың немесе ешкiнiң тоң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тамаққа қолдану үшін пайдаланылатын өнімдер шығарудан басқа,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эмульгирмеген немесе қоспасы жоқ, немесе қандай да бip өзге тәсілмен дайындалмаған лярд-стеарин, лярд-ойль, олео-ойль және жануарлардың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лярд-стеарин және олеостеарин: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тамаққа қолдану үшін пайдаланылатын өнімдер шығарудан басқа, өнеркәсіптік қолдануға арналған жануарлар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балықтың немесе теңiз сүтқоректiлерi- нiң тоң майлары,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теңiз сүтқоректiлерiнiң тоң майлары және майлар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қатты фракциялар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және одан алынған тоң майлы заттар (ланолиндi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шайыр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өзге де тоң майлар және жануарлар- дың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қытайбұршағының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гидратациямен тазартылмаған немесе тазартылған шикi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10 л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көлемі 10 л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жер жаңғағының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зәйтүн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бiрiншi (салқын) тығыздаудан өткен тазартылған зәйтүн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бipaқ химиялық құрамы өзгермеген зәйтүн жемісінен ғана, немесе зәйтүннен алынған өзге де майлар және олардың фракциялары, аталған майлардың қоспаларын немесе майлы фракцияларын немесе 1509 тауар позициясындағы фракцияларды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пальма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сыйымдылығы 20 000 кг немесе одан кем ыдыста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қатты фракциялар: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20 000 кг немесе одан кем ыдыста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20 000 кг немесе одан кем ыдыста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күнбағыс, мақсары немесе мақта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күнбағыс немесе мақсары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күнбағыс майы: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көлемі 10 л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мақсары майы: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көлемі 10 л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күнбағыс дәні майы немесе оның бөлігі көлемі 10 литрден аспайтын қаптамаға дереу қапталған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бозғалдақ майы немесе оның бөлігі көлемі 10 литрден аспайтын қаптамаға дереу қапталған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госсиполдан тазаланған немесе тазаланбаған шикi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кокос (копра), пальма өзегiмен немесе бабассу майы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кокос (копра)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200 кг немесе кем кораптарда, бешкелерде,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қатты фракциялар: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200 кг немесе кем қораптарда, бөшкелерде,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200 кг немесе кем қораптарда, бөшкелерде,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пальма өзектi майы немесе бабассу майы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тамаққа қолдану үшін пайдаланылатын өнімдер шығарудан басқа, техникалық немесе өнеркәсіптік қолдануға арналған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200 кг немесе кем қораптарда, бөшкелерде,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қатты фракциялар: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200 кг немесе кем қораптарда, бөшкелерде,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салмағы 1 кг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200 кг немесе кем қораптарда, бөшкелерде, канистраларда немесе бидондарда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рапс (рапстан немесе кользадан) немесе қыша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эрук қышқылы аз рапс (рапстан, немесе кользадан)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қолдану үшін пайдаланылатын өнімдер шығарудан басқа, техникалық немесе өнеркәсіптік қолдануға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көлемі 10 л немесе одан кем бастапқы орамада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 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көлемі 10 л немесе одан аз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 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көлемі 10 л немесе одан аз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көлемі 10 л немесе одан аз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өзге де өсiмдiктен алынған ұшпайтын майлар және майлар (жожоба майын қоса алғанда)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зығыр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жүгері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кастор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талшық немесе жасанды полимер материалдары өндірісінде пайдалану үшін аминоундекан қышқылы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күнжүт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тунго майы; жожоба және ойтик майы; миртадан жасалған балауыз және жапон балауызы,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темекі майы және оның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шикі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 майлар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шикі майлар: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массасы 1 кг немесе одан аз бастапқы орамадағы қатты күйінде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қатты күйінде, өзгелері; сұйық күйінде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пайдалану үшін қолданылатын өнімдер өндірісінен басқа, техникалық немесе өнеркәсіптік қолдану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массасы 1 кг немесе одан аз бастапқы орамадағы қатты күйінде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қатты күйінде, өзгелері; сұйық күйінде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немесе жартылай сутектендiрiлген, қайта этерифицирленген, реэтерифицирленген немесе элаидинизирленген, тазартылмаған немесе тазартылған, бiрақ кейiнгi өңдеуге ұшырамаған тоң майлар және жануарлардан немесе өсiмдiктен алынатын тоң майлар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тоң майлары және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массасы 1 кг немесе одан аз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өсімдік тоңмайлары мен майлары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-"шыжғырылған балауыз" деп аталатын гидрогенизделген кастор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немесе одан аз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пайдалану үшін қолданылатын өнімдер өндірісінен басқа, техникалық немесе өнеркәсіптік қолдану үшін зығыр, рапс (рапстан немесе кользадан жасалған), күнбағыс, брассии, карите, макоре, тулукун немесе бабассу майлары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арахис, мақта, соя немесе күнбағыс майлары; пальмоядролық майларды, брассииді, кокосты, рапсты (рапстан немесе кользадан жасалған) немесе копайбаны қоспағанда құрамында 50 мас.%-дан еркін май клеткалары бар басқа да майлар: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гидрогенизделген мақта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жүзім сүйектерінен жасалған май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какао-майын алмастырғыштар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какао-майының баламалары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өсiмдiктердiң тоң майларынан немесе майларынан немесе фракциялардағы әртүрлi тоң майларынан және аталған топтың майларынан алынатын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сұйық маргаринды қоспағанда, маргарин: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сүт майларының 10 мас.%-дан астамы бар, бірақ 15 мас.%-дан аспайтындары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сүт майларының 10 мас.%-дан астамы бар, бірақ 15 мас.%-дан аспайтындары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ұшпалы емес сұйық өсімдік майлары, аралас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жарамды қоспалар немесе форма үшін майлау ретінде пайдаланылатын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тауар позициясындағы өнiмдерден басқа, пiскен, тотықтандырылған, сусыздандырылған, сульфирленген, әуедегi өрлеу мен тотықтандырылған, вакуумда немесе инертсiз газда қыздыру жолмен полимеризделген немесе басқа тәсiлмен химия жағынан модификацияланған жануарлардың немесе өсiмдiктердiң тоң майлары мен майлары және олардың фракциялары; басқа жерде аталмаған немесе енгiзiлмеген жеуге жарамайтын қоспалар және жануарлардың немесе өсiмдiктердiң тоң майлары мен майларынан, немесе фракциялардағы әртүрлі тоң майлардан және аталған топтың майларынан алынатын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линоксин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тамаққа қолдану үшін пайдаланылатын өнімдер өндірісінен басқа, техникалық немесе өнеркәсіптік қолдану үшін ұшпалы емес сұйық, аралас өсімдік майлары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жануардың немесе өсімдіктің тоңмайлары мен майлары және олардың фракциялары, 1516 тауар позициясындағы өнімдерден басқа, пісірілгені, ашытылғаны, дегидратталғаны, сульфирирленгені, ауамен үрлеп тазарту арқылы ашытылғаны, вакуумде немесе инертті газбен қыздыру арқылы полимерленгені немесе басқа да жолмен химиялық модифицирленгені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тамаққа пайдалану үшін жарамсыз қоспалар немесе жануарлардың немесе жануарлардың немесе өсімдіктің тоңмайлары мен майларынан жасалған дайын өнімдер және олардың фракциялары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глицерин; глицерин суы және глицерин сілтісі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немесе боялмаған, тазартылған немесе тазартылмаған өсiмдiк балауыздары (триглицериндi қоспағанда), ара балауызы, басқа да жәндiктердің балауыздары және спермацет: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өсімдік балауыздары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спермацет, тазартылған немесе тазартылмаған, боялған немесе боялмаған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 арасының балауызы және басқа да жәндіктердің балауыздары, тазартылмағаны немесе тазартылғаны, боялғандары немесе боялмағандары: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шикілері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дегра; майлы заттарды немесе өсімдіктен немесе жануарлардан алынатын балауыздарды өңдеуден қалған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дегра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майлы заттарды немесе өсімдіктен немесе жануарлардан алынатын балауыздарды өңдеуден қалған қалдықтар: - құрамында зәйтүн майының қасиеттері бар майлар: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зәйтүн майының қасиеттері бар май бар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соапстоктер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майлы фуз және майдың қалдықтары; соапстоктер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 тұқымдастардан, моллюскілерден немесе басқа да судағы омыртқасыздардан жасалған дайын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Шұжықтар және еттен, қосымша ет өнімдерінен немесе қаннан жасалған соған ұқсас өнімдер; солардың негізінде әзірленген дайын тамақ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бауырдан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шұжықтар, құрғақ немесе қамыр тектес, шикілері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қосымша ет өнімдерінен жасалған дайын немесе консервіленген өнімдер немесе басқа да қандар: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гомогенизирленген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0.43 €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кез келген малдың бауырынан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қаздың және үйректің бауырынан: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75 мас.% немесе одан да көп майлы бауыр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- 0105 тауар позициясындағы үй құстарынан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күрке тауықтан: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57 мас.% немесе одан да көп үй құстарынан жасалған немесе қосалқы ет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тек қана күрке тауықтың шикі еті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25 мас.% немесе одан да көп, бірақ үй құстарынан жасалған немесе қосалқы ет өнімдерінің кем дегенде 57 мас.%-ы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үй тауықтарынан жасалған (Gallus domesticus):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57 мас.% немесе одан да көп үй тауықтарының еті немесе қосалқы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шикісі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25 мас.% немесе одан да көп, бірақ үй құсының еті немесе қосалқы өнімдері 57 мас.%-дан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57 мас.% немесе одан да көп үй құсының еті немесе қосалқы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шикісі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25 мас.% немесе одан да көп, бірақ үй құсының еті немесе қосалқы өнімдері 57 мас.%-дан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 етінен жасалғандар: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сан еті және оның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шошқасынан: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жауырын бөлігі және оның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шошқасынан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қоспаларды қоса алғанда,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шошқасынан: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түрдегі немесе кез келген жеріндегі майларды қоса алғанда, құрамында 80 мас.% немесе одан да көп кез келген ет немесе қосымша ет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сүбесі (мойын еттерін қоспағанда) және олардың сүбелі бөлігін немесе сан еттерін қоса алғанда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мойын және жауырын жағының қоспаларын қоса алғанда, мойын еттері мен шабылған еті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сан еттері, жауырын жағы, сүбесінің бір бөлігі немесе мойын еттері мен оның шабылған еті бар өзге де аралас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түрдегі немесе кез келген жеріндегі майларды қоса алғанда, құрамында кез келген ет немесе қосымша ет өнімдері 40 мас.% немесе одан да көп, бірақ 80 мас.%-дан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кез келген түрдегі немесе кез келген жеріндегі майларды қоса алғанда, құрамында кез келген ет немесе қосымша ет өнімдері 40 мас. %-дан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қараның етінен жасалғандар: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шикілері; шабылған етінің немесе қосымша өнімдерінің және шикі еті мен қосымша өнімдерінің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саңылаусыз контейнердегілер: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тұздалған 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кез келген малдың қанынан жасалған дайын өнімдерді қоса алғанда,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кез келген малдың қанынан жасалған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жабайы құстардан немесе үй қоянынан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солтүстіктің бұғысынан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үй шошқасының еті немесе қосымша ет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ірі қараның еті немесе қосымша ет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шикілері; шабылған етінің немесе қосымша өнімдерінің және шикі етінің немесе қосымша өнімдерінің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 етінен немесе ешкі етінен: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шикілері; шабылған етінің немесе қосымша өнімдерінің және шикі етінің немесе қосымша өнімдерінің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қой етінен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ешкі етінен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қой етінен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ешкі етінен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Еттен, балықтан немесе шаян тұқымдастардан, моллюскілерден немесе басқа да судағы омыртқасыздардан алынатын сығындылар немесе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 сығындысы және шырындары, көлемі 1 кг немесе одан кем болатын қаптамаға дереу қапталған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1603 00 800 1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ет сығындысы және шырыны, өзге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және қанттан жасалған кондитерлік бұйымдар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Құрақ немесе қызылша қанты және қатты түрдегі химиялық таза сахароза: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дәм беріп, иіс шығаратын немесе бояғыш қосымшасы жоқ шикі қант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құрақ қанты: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тазарту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сәуірге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1701 11 101 9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мамырдан 31 шілдеге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1701 11 102 9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тамыздан 31 желтоқсанға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1701 11 103 9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 BR, DO, GT,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қаңтардан 30 сәуірге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1701 11 901 9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мамырдан 31 шілдеге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1701 11 902 9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 тамыздан 31 желтоқсанға дейін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1701 11 903 9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GT,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қызылша қанты: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тазарту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бастап 30 маусым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шілдеден бастап 31 желтоқсан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бастап 30 маусым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шілдеден бастап 31 желтоқсан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250 $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дәм беріп, иіс шығаратын немесе бояғыш қосымшасы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қаңтардан 30 сәуірді қоса есептегенде: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мамырдан 31 шілдені қоса есептегенде: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100,0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тамыздан 31 желтоқсанды қоса есептегенде: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айлық отраша бағасы 1 тоннасына 100,0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Нью-Йорк тауар-шикізат биржасында айлық отраша бағасы 1 тоннасына 100 АҚШ долларынан жоғары бірақ 112,5 АҚШ долларынан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112,5 АҚШ долларынан жоғары бірақ 125,7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125,7 АҚШ долларынан жоғары бірақ 141,1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141,1 АҚШ долларынан жоғары бірақ 154,3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154,3 АҚШ долларынан жоғары бірақ 167,6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167,6 АҚШ долларынан жоғары бірақ 183,0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183,0АҚШ долларынан жоғары бірақ 198,4 АҚШ долларынан артық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Нью-Йорк тауар-шикізат биржасында айлық отраша бағасы 1 тоннасына 198,4 АҚШ долларынан жоғары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 қант: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бастап 30 маусым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шілдеден бастап 31 желтоқсан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қаңтардан бастап 30 маусым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шілдеден бастап 31 желтоқсан аралығында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340 $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түрдегi химиялық таза лактозаны, мальтозаны, глюкозаны және фруктозаны қоса алғанда, өзге де қанттар; дәмдi хош иiстi немесе бояғыш заттар қосылмаған қант шәрбаттары; табиғи балмен араласқан немесе араласпаған қолдан жасалған бал; карамельдi кулері: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лактоза және лактоза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99 мас.%-ы немесе одан да көп лактозасы бар, сусыз лактоза ретінде көрінетіні, құрғақ заттармен қайта есептегенде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және үйеңкі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дәм беріп, иіс шығаратын немесе бояғыш қосымшасы бар, қатты күйіндегі үйеңкі қанты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глюкоза және құрамында фруктоза немесе құрғақ күйінде фруктоза 20 мас.%-дан кем болатын глюкоза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изоглюкоза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құрғақ күйінде құрамында 99 мас.%-дық немесе одан да көп глюкоза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ақ кристалл ұнтақ күйіндегі, агломератталған немесе агломератталмаған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ақ кристалл ұнтақ күйіндегі, агломератталған немесе агломератталмаған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крахмаль сірнесі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глюкоза және құрамында құрғақ күйінде 20 мас.%-дан кем емес, бірақ 50 мас.%-дан аз фруктоза бар, инвертті қантты қоспағандағы глюкоза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изоглюкоза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таза фруктоза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фруктоза және құрамында құрғақ күйінде 50 мас.%-дан асатын фруктоза бар, инвертті қантты қоспағандағы фруктоза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изоглюкоза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инулин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инвертті қантты қосқандағы өзгелері және басқа да қанттар мен құрамында құрғақ күйінде 50 мас.%-дық фруктоза бар қант шәрбаттары: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химиялық жағынан таза мальтоза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изоглюкоза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мальтодекстрин және мальтодекстриннен жасалған шәрбат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балмен араластырылған немесе араластырылмаған жасанды бал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карамель кулері: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құрғақ күйінде 50 мас.%-дық немесе одан да көп сахарозасы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ұнтақ күйіндегі, агломератталған немесе агломератталмаған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инулин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Қантты шығару немесе тазарту нәтижесінде алынған меласса: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құрақ мелассасы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какаосы жоқ, қанттан жасалған кондитерлік өнімдер (ақ шоколадты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жалатылған немесе қант жалатылмаған сағыз: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60 мас.%-дық сахарозасы бар (сахароза ретінде көрінген инвертті қантты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жолақты сағыз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60 мас.%-дық немесе одан да көп сахарозасы бар (сахароза ретінде көрінген инвертті қантты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жолақты сағыз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GT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мия сығындысы немесе құрамында 10 мас.%-дан астам сахарозасы бар, бірақ басқа қоспалар жоқ қызыл мия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шоколад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CH,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марципанды қоса, пасталар мен массалар, таза массасы 1 кг және одан көп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 ауруына қарсы баспалар және жөтелге қарсы таблеткалар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қант жалатқан (домалақтанған) тауарлар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қанттан жасалған кондитер өнімдері түріндегі жидек пастасын қоса, резеңке және желе түріндегі кондитер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ішіне тәттісі немесе тәттісі жоқ мұз кәмпиттен жасалған карамель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тоффи, өзге де карамельдер және соған ұқсас тәттілер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қысып сығымдалған табелткалар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және содан жасалған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Какао-бұршақтары, тұтас немесе уатылған, шикі немесе қуырылған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Какаоның қауызы, қабықтары, қабықшасы және өзге де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Майы алынған немесе майы алынбаған какао-паста: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майы алынбаған: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EC,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ішінара немесе толық майы алынған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Май-какао, тоңмай-какао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немесе басқа да тәттілегіш заттар қосылмаған ұнтақ какао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құрамында какао бар дайын тағам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немесе басқа да тәттілегіш заттар қосылмаған ұнтақ какао: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сахароза жоқ немесе сахароза 5 мас.%-дан кем (сахароза сияқты көрінетін инвертті қантты қоса) немесе сахароза сияқты көрінетін изоглюкоза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5 мас.%-дан немесе одан да көп, бірақ 65 мас.%-дан кем болмайтын сахароза (сахароза сияқты көрінетін инвертті қантты қоса алғанда) немесе сахароза сияқты көрінетін изоглюкоза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65 мас.%-дық немесе одан көп, бірақ 80 мас.%-дан кем болмайтын (сахароза сияқты көрінетін инвертті қантты қоса алғанда) сахароза немесе сахароза сияқты көрінетін изоглюкоза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80 мас.%-дық немесе одан көп (сахароза сияқты көрінетін инвертті қантты қоса алғанда) сахароза немесе сахароза сияқты көрінетін изоглюкоза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текшеде, қатпарда немесе плиткада, массасы 2 кг астам, немесе қою, паста түрiнде, ұнтақ түрiнде, түйiршiк түрiнде нeмece басқа да ұқсас түрде, контейнерлерде немесе алғашқы орамасы 2 кг астам құрайтын өзге де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31 мас.%-дан немесе одан көп май-какао немесе құрамында жиынтығы 31 мас.%-дан немесе одан астам май-какао мен сүт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жиынтығы 25 мас.%-дан немесе одан көп, бірақ 25 мас.%-дан кем емес май-какао және сүт майы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18 мас.%-дан немесе одан көп май-какао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сүт-шоколад үгіндісі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көкшіл шоколад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текшедегі, қатпардағы немесе плиткадағы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ішіне дәм салынған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ішіне дәм салынбаған: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өсімдіктердің дәні, жидектер немесе жаңғақтар қосылған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шоколад және содан жасалған өнімдер: - - ішінде тәттісі бар немесе тәттісі жоқ шоколад кәмпиттер: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шоколадттар (пралинелерді қосқанда), ішінде қосындысымен немесе қосындысысыз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алкоголь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ішінде дәмі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ішінде дәмі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какао бар, қантты алмастыратын өнімдерден әзірленген, қанттан және оның алмастырғыштарынан жасалған кондитерлік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ішінде тәттісі немесе тәттісі жоқ мұз кәмпиттен жасалған карамель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тоффи, өзге де карамельдер және соған ұқсас тәттілер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какао бар пасталар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какао бар және өндіріс үшін немесе ішімдіктер дайындауға арналған дайын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дәнінен, ұннан, крахмалдан немесе сүттен жасалған дайын өнімдер; ұннан жасалған кондитерлік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 сығындысы; майда тартылған немесе ірі тартылған ұннан, жармадан, крахмалдан немесе құрамында какао немесе толық майсыздандырылған негізімен қайта есептегенде кемінде 40 мас.%-дық какао бар ашытқы сығындысынан жасалған, басқа жерде аталмаған немесе енгізілмеген дайын тамақ өнімдері; 0401-0404 тауар позицияларындағы шикізаттан жасалған, толық майсыздандырылған негізімен қайта есептегенде құрамында какао жоқ немесе кемінде 5 мас.% болатын, басқа жерде аталмаған немесе енгізілмеген дайын тамақ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 сауда үшін буып-түйілген балалар тағамы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бөлке нан және 1905-тауарлық позициясындағы ұннан жасалған кондитер өнімдерін әзірлеуге арналған аралас қоспалар мен қамыр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ашытқы сығындысы: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90 мас.% немесе одан көп құрғақ сығынды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сүт майы, сахароза, изоглюкоза немесе крахмал жоқ немесе кемінде 1,5 мас.%-дық сүт майы, 5 мас.% сахароза (инвертті қантты қоса) немесе изоглюкоза, глюкоза немесе крахмал бар, 0401-0404 тауар позицияларындағы шикізаттан жасалған ұнтақ түріндегі тамақ өнімдерінен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Жылытып өңдеуге ұшыраған немесе ұшырамаған, ішінде дәмі бар (еттен немесе басқа өнімдерден) немесе дәмі жоқ, спагетти, макарон, кеспе, қысқа тілік кеспе, өзбендер, равиоли, каннеллони сияқты басқа тәсілдермен әзірленген макарон бұйымдары; тағамға пайдалануға әзір немесе әзір емес кускус: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жылытып өңдеуге ұшырамаған, ішінде дәмі жоқ немесе қандай да бір басқа жолмен әзірленбеген макарон бұйымдары: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жұмыртқа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жұмсақ бидайдың ірі тартылған немесе майда тартылған ұны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ішінде дәмі бар, жылытып өңдеуге ұшыраған немесе ұшырамаған немесе басқа тәсілмен әзірленген макарон бұйымдары: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20 мас.%-дан астам балық, шаян тұқымдастар, моллюскілер немесе басқа да судағы омыртқасыздар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20 мас.%-дан астам шұжықтар және еттен және кез келген түрдегі қосалқы ет өнімдерінен жасалған, кез келген түрдегі немесе шығу тегіндегі тоңмайларды қоса осыған ұқсас бұйымдар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жылытып өңдеуге ұшырағандары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макарон бұйымдары: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кускус: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әзірленбегені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тапиока және оның үлпек, домалақ, дәнек, түйіршік нысанында немесе басқа да осыған ұқсас нысандарда әзірленген алмастырғыштары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Дақылдар дәндерін немесе дақылдар өнiмдерiн, бөрту немесе қуыру жолымен алынған дайын тамақ өнiмдерi (мысалы, жүгерiнiң үлпектерi); дән түрiнде немесе үлпек түрінде немесе өзге де тәсiлмен өңделген дәндер (майда және ipi тартылған ұнды, жарманы қоспағанда), алдын ала пiсірілген немесе өзге де тәсiлмен дайындалған, басқа жерде аталмаған немесе енгiзiлмеген дақылдар (жүгерi дәнiнен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дақылдар дәндерін немесе дақылдар өнімдерін үрлеу немесе қуыру жолымен алынған дайын тамақ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жүгеріден алынғандары: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күріштен алынғандары: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қуырылмаған дақылдар үлпектерінен алынған дайын тамақ өнімдері немесе қуырылған дақылдар үлпектерінен немесе үрленген дақылдар дәндерінен, қуырмаған дақылдар дәндерінен алынған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дақылдар дәндерінің қуырылған үлпектері негізіндегі мюсли тұрпатты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жүгеріден алынғандары: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күріштен алынғандары: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Bulgur бидайы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какаосы бар немесе жоқ нан, ұннан жасалған кондитерлiк өнімдер, пирожныйлар, печенье және өзге де нан өнiмдерi; фармацевтикалық мақсаттарда пайдалану үшiн жарамды вафильдi пластиналар, бос капсулалар, жапсыру үшiн қажетті вафельдi қабықтар, күрiш қағазы және ұқсас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қытырлақ нан ұсақтары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зімбір печеньесі және соған ұқсас бұйымдар: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30 мас.%-дан аз сахароза болатын (сахароза ретінде көрінетін инвертті қантты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30 мас.% немесе одан көп, бірақ 50 мас.%-дан аз сахароза болатын (сахароза ретінде көрінетін инвертті қантты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50 мас.% немесе одан көп сахароза болатын (сахароза ретінде көрінетін инвертті қантты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тәтті құрғақ печенье; вафли және вафли қабықтары: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тәтті құрғақ печенье: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толық немесе ішінара шоколад жалатқан немесе құрамында какао бар басқа бұйымдар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бастапқы орамада 85 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8 мас.% немесе одан көп сүт майлары болатын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0.08 €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сандвич түріндегі құрғақ печенье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вафли және вафли қабықтары: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10 мас.%-дан асатын ылғал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толық немесе ішінара шоколад жалатқан немесе құрамында какао бар басқа бұйымдар: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таза массасы бастапқы орамада 85 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тұздалған, ішіне дәм салынған немесе дәм салынбаған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құрғақ нандар, кесіліп қуырылған нандар және соған ұқсас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нандар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маца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вафли пластиналары, фармацевтикалық мақсатта пайдалану үшін жарамды бос капсулдар, вафлидің мөр соғылатын қабықтары, күріш қағазы және соған ұқсас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бал, жұмыртқа, ірімшік немесе жидектер түріндегі қоспалары жоқ және құрамында құрғақ күйіндегі қант 5 мас.%-дан аспайтын және май 5 мас.%-дан аспайтын бөлке нан бұйымдары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құрғақ печенье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ащы немесе тұзды сығындалған немесе созылған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тәттілегіш қоспалары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0.095 €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0.09 €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EG, EU, HN,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жемістердің, жаңғақтардың немесе өсімдіктердің басқа да бөліктерінен өңделген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жемістер, жаңғақтар және сірке суы немесе сірке қышқылы қосылып әзірленген немесе консервіленген басқа да өсімдіктердің жеуге болатын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қиярлар мен корнишондар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манго чутниі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0.063 €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Caрsicum тектес жемістер, тәтті сабақты қын немесе хош иісті бұрыштан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(Zea mays var. saccharata) қант жүгерісі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ямс, тәтті картоп немесе батат және құрамында 5 мас.%-дан және одан көп крахмал болатын соған ұқсас өсімдіктердің тағамға пайдаланылатын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саңырауқұлақтар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пальма жүрекшесі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зәйтүн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тәтті бұрыш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тропикалық жемістер және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қызыл орамжапырақ және қызылша салаты (Beta vulgaris var. conditiva)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немесе сірке қышқылы қосылмай әзірленген немесе консервіленген қызанақтар: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тұтас немесе кесіліп бөлінген қызанақтар: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тазартылғандары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12 мас.%-дан аз құрғақ заттар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асатын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құрғақ заттар 12 мас.%-дан кем болмайтын, бірақ 30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асатын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құрғақ заттар 30 мас.%-дан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асатын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немесе сірке қышқылы қосылмай әзірленген немесе консервіленген саңырауқұлақтар мен трюфелдер: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Agaricus тектес саңырауқұлақтар: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консервіленген саңырауқұлақтар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алдын ала консервіленгендері, толық жылытып өңдеуге ұшырағандары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трюфельдер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Сiрке суы немесе сiрке қышқылы қосылмай дайындалған немесе консервіленген, мұздатылған, 2006 тауар позициясындағы өнiмдерден басқа өзге де көкөнiстер: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жылытып өңдеуге ұшырап, басқа да жолдармен әзірленбегендері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ірі тартылған және майда тартылған ұн немесе үлпілдектер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да көкөністер мен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қант жүгерісі (Zea mays var. saccharata)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ашытылған қырыққабат, каперстер мен зәйтүн жемісі немесе зәйтүндер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бұршақ (Рisum sativum) және піспеген ас бұршақ Рhaseolus sрр., сабақтағы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қоспаларды қоса,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жылытып өңдеуге ұшыраған, қандай да бір басқа жолмен әзірленбеген пияз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немесе сiрке қышқылы қосылмай дайындалған немесе консервіленген, мұздатылмаған, 2006 тауар позициясындағы өнiмдерден басқа өзге де көкөнiстер: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гомогендендірілген көкөністер: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ірі тартылған және майда тартылған ұн немесе үлпілдек түріндегілері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жұқалап тілімделіп кесілген, қуырылған немесе кептірілген, тұздалған немесе тұздалмаған, хош иістендірілген немесе хош иістендірілмеген, саңылауы жоқ орамадағы, тікелей қолдану үшін жарамдылары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2005 20 800 0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(Рisum sativum)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лобия (Vigna sрр., Рhaseolus sрр.):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аршылған лобия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зәйтүн: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таза массасы 5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(Zea mays var. saccharata)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мен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бамбуктың өркені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Caрsicum тектес жемістер, тәтті және хош иісті сабақты бұрыштан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каперстер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артишоктар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сәбіз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көкөніс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ашытылған қырыққабат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қосып консервіленген (қант шәрбаты сіңіп, жылтыраған немесе қант басып кеткен) көкөністер, жеміс-жидектер, жидектердің қабықтары және өсімдіктердің басқа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зімбір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шиелер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жемістер мен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жемістер мен тропикалық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Джемдер, жеміс-жидек желесі, мармеладтар, жеміс-жидек немесе жаңғақ пюресі, жылытып өңдеу, соның ішінде қант қосып немесе тәттілеуіш заттар қосу жолымен алынған жеміс-жидек немесе жаңғақ пастасы: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гомогендендірілген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тропикалық жемістерден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цитрус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13 мас.%-дан астам қант бар, бірақ 30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қара өріктің Рrunus тектес түрлерінің пюресі мен пастасы, таза массасы 100 кг-нан аспайтын бастапқы орамадағы, өнеркәсіптік өңдеу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каштанды пюре мен паста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шиеден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 бүлдірген мен құлпынайдан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бүлдіргеннен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қант үлесі 13%-дан артық, бірақ 30%-дан артық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алма пюресі, компоттарды қоса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алма пюресі, компоттарды қоса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жемістер мен тропикалық жаңғақтардан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Жеміс-жидектер, жаңғақтар және өсімдіктердің өзге де жолдармен әзірленген немесе консервіленген, құрамында қант қоспалары немесе басқа да тәттілегіш заттар немесе спирт бар немесе жоқ басқа да жеуге жарайтын бөліктері, басқа жерде аталмаған немесе енгізілмеген: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жаңғақтар, арахистер және өзара араласқан немесе араласпаған басқа да тұқым дәндері: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арахис: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арахис майы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бастапқы орамадағы, таза массасы: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кг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қуырылғаны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қуырылғаны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қоспаларды қоса,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орамадағы, таза массасы 1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жаңғақтар; құрамында 50 мас.%-дан немесе одан көп тропикалық жаңғақтар мен тропикалық жемістер болатын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қуырылған бадам және пістелер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тропикалық жаңғақтар; құрамында 50 мас.%-дан немесе одан көп тропикалық жаңғақтар мен тропикалық жемістер болатын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қуырылған тропикалық жаңғақтар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қуырылған жаңғақтар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бадам және пістелер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ананастар: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астам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17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19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17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19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цитрус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9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грейпфрут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мандариндер (танжериндер мен сатсуманы қоса); клементиндер, вилкингтер және басқа осыған ұқсас цитрус гибридтері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грейпфрут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мандариндер (танжериндер мен сатсуманы қоса); клементиндер, вилкингтер және басқа осыған ұқсас цитрус гибридтері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4,5 кг және жоғары бастапқы орамдағы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4,5 кг-дан кем болатын қаптамаға дереу қапталған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орамадағы таза массасы 1 кг-нан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15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15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астам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15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астам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13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15 мас.%-дан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таза массасы 1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 кг-нан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кг-нан немесе одан астам, бірақ 5 кг-нан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кг-нан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қызыл шие мен қара шие: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9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кг-нан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қышқыл шие (Prunuscerasus)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шие (Prunus cerarus)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таза массасы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 немесе одан көп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- 4,5 кг-нан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 нектариналарды қоса: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асатын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13 мас.%-дан асатын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15 мас.%-дан асатын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13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15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жоқ, бастапқы орамадағы таза массасы: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 кг немесе одан көп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- 5 кг-нан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- 4,5 кг-нан немесе одан астам, бірақ 5 кг-нан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- 4,5 кг-нан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қой бүлдірген және құлпынай: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қант 9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астам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қант бар, таза массасы 1 кг-нан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қосымша қанты жоқ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қоспаларды қоса алғанда, 2008 19-қосалқы позициядағы қоспалардан басқа, басқалары: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пальма жүрекшесі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қант 9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қосымша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әрбір компоненттің үлесі барлық массаның 50 мас.%-дан аспайтын жемістер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қосымша қант жоқ, бастапқы орамадағы таза массасы: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 кг немесе одан көп: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- 4,5 кг немесе одан көп, бірақ 5 кг-нан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- 4,5 кг-нан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(құрамында 50 мас.%-дан немесе одан да көп тропикалық жемістер мен тропикалық жаңғақтардың қоспаларын қамтитын)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спирт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зімбір: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жүзім: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құрамындағы қант 13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құрамындағы қант 13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спирттің іс жүзінде шоғырлануы 11,85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қосымша спирт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қосымша қант бар, бастапқы орамадағы таза массасы 1 кг-нан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зімбір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жүзім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Рrunus тектес түрлердің қара өріктері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пассифлора немесе страстоцвет, гуайява және тамаринд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манго, мангостан немесе гарциния, папайя, тамаринд, анакардия, немесе акажу, личи, джекфрут немесе нан ағашының жемісі, саподилла, карамбола және питайя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бар, бастапқы орамадағы таза массасы 1 кг-нан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зімбір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пассифлора немесе страстоцвет және гуайява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манго, мангостан немесе гарциния, папайя, тамаринд, накардия, немесе акажу, личи, джекфрут немесе нан ағашының жемісі, саподилла, карамбола және питайя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жүзім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Рrunus тектес түрлердің қара өріктері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Рrunus тектес түрлердің қара өріктері, бастапқы орамадағы таза массасы: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 немесе одан да көп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 кг-нан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қант жүгерісінен басқа, жүгері Zea mays var. saccharata)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ямс, тәтті картоп немесе батат және құрамында 5 мас.%-дан немесе одан көп крахмал бар өсімдіктердің тамаққа пайдаланылатын осыған ұқсас бөліктері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шырындары (жүзім ашытқысын қоса) мен ашытылмаған және құрамында спирт жоқ, қант қосылған немесе қант қосылмаған немесе басқа тәттілегіш заттар қосылмаған көкөніс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апельсин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тоңазытылғаны: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астам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астам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және құрамындағы қант 30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тоңазытылмаған, 20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0,35 л артық емес орауларда, балалар тағамы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астам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астам Брикс санымен, бірақ 67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және құрамындағы қант 30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IL,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грейпфрут шырыны (помелло шырынын қосқанда):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қойылтылған, бөшкедегі, цистернадағы, флексия-танкідегі сыйымдылығы 40 кг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астам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астам Брикс санымен, бірақ 67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және құрамындағы 30 мас.%-дан асатын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цитрустардың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лимон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басқа цитрустардың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кем болмайтын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астам Брикс санымен, бірақ 67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лимон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басқа да цитрустардың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құрамындағы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ананас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30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артық емес орауларда, балалар тағамы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қосымша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қосымша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асатын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астам Брикс санымен, бірақ 67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құрамындағы 30 мас.%-дан асатын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құрамындағы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құны таза массасы 100 кг үшін 30 евродан асатын,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қызанақ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0,35 л артық болмайтын орауларда,балалар тағамы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қойылтылған, 17 кем емес Брикс санымен, бірақ 67 аспайтын, таза массасы 100 кг үшін құны 30 евродан асатын, бөшкедегі, цистернадағы, флексия-танкідегі сыйымдылығы 40 кг асатын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қойылтылған, 17 кем емес Брикс санымен, бірақ 67 аспайтын, таза массасы 100 кг үшін құны 30 евродан асатын,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жүзім шырыны (жүзім ашытқысын қоса):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18 евродан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артық болмайтын орауларда, балалар тағамы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26 кем емес Брикс санымен, таза массасы 100 кг үшін құны 30 евродан асатын, бөшкедегі, цистернадағы, флексия-танкідегі сыйымдылығы 40 кг асатын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қойылтылған, 26 кем емес Брикс санымен, таза массасы 100 кг үшін құны 30 евродан асатын,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18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асатын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22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- 30 асатын Брикс санымен, бірақ 67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18 евродан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- 26 кем емес Брикс санымен, таза массасы 100 кг үшін құны 30 евродан асатын,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18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таза массасы 100 кг үшін құны 18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артық болмайтын орауларда, балалар тағамы үшін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кем емес,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кем емес,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- 67 асатын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22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кем емес,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астам Брикс санымен, бірақ 67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18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асатын,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IL</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таза массасы 100 кг үшін құны 30 евродан асатын, бөшкедегі, цистернадағы, флексия-танкідегі сыйымдылығы 40 кг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басқа көкөністердің немесе жемістердің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- 67 астам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алмұрт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22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кем емес,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22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тропикалық жемістер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л үшін 0.032 €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л үшін 0.032 €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тропикалық жемістерден жасалған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қойылтылған,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- 67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алмұрт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18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асатын,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шиенің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2009 80 710 8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тропикалық жемістерден жасалған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2009 80 730 8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 IL,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л үшін 0.032 €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қанты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Vaccinium macrocarрon түріндегі өсімдіктер жемістерінің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қызыл шие немесе қара шие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шырындар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EU, HN, SV,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шырындардың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Брикс санымен 67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алма және алмұрт шырындарының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22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таза массасы 100 кг үшін құны 30 евродан кем емес,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қойылтылған, бөшкедегі, цистернадағы, флексия-танкідегі сыйымдылығы 40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- 67 аспайтын Брикс санымен: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алма және алмұрт шырындарының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18 евродан аспайтын, құрамында 30 мас.%-дан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көлемі 0,35 л артық емес орауларда, балалар тағамына арналған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цитрус және ананас шырындарының қоспасы: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көлемі 0,35 л артық емес орауларда, балалар тағамына арналған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көлемі 0,35 л артық емес орауларда, балалар тағамына арналған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қойылтылған, 20 аспайтын Брикс санымен, бөшкедегі, цистернадағы, флексия-танкідегі сыйымдылығы 40 кг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 массасы 100 кг үшін құны 30 евродан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цитрус және ананас шырындарының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30 мас.%-дан астам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жемістерден жасалған шырындардың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30 мас.%-дан аспайтын қант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тропикалық жемістерден жасалған шырындардың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қант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тропикалық жемістерден жасалған шырындардың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EC,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тағам өнімдері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шай немесе мате сығындылары, эссенциялары және концентраттары, және олардың негізiндегі немесе кофе, шай немесе мате негiзiндегі дайын өнiмдер немесе парагвай шайы; қуырылған цикорий және өзге де қуырылған кофе алмастырғыштары және олардан алынатын экстрактілер, эссенциялар және концентраттар: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кофенiң сығындылары, эссенциялары және концентраттары және осы экстрактілер, эссенциялар немесе концентраттар негiзіндегі немесе кофе негiзiндегі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сығындылар, эссенциялар және концентраттар: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кофе негізіндегі құрғақ зат 95 мас.%-дан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кофенiң қатты сығындылары мен концентраттары: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тез еритін, ұнтақ тектес кофе: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тез еритін, түйіршікті кофе: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тез еритін, сублимацияланған кофе: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2101 11 111 8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2101 11 119 9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2101 11 190 8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0.375 €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EU, IN,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сығындылар, эссенциялар немесе концентраттар негiзіндегі немесе кофе негiзiндегі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кофенің осы сығындылары, эссенциялары немесе концентраттары негiзіндегі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бастапқы орамадағы таза массасы 3 кг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шайдың немесе матенің немесе парагвай шайының сығындылары, эссенциялары және концентраттары, және солардың негізiндегі немесе шай немесе мате немесе парагвай шайы негiзiндегі дайын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сығындылар, эссенциялар және концентраттар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шайдың немесе матенің немесе парагвай шайының сығындылары, эссенциялары және концентраттары негізінде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қуырылған цикорий және басқа да қуырылған кофе алмастырғыш- тар және солардан жасалған сығындылар, эссенциялар және концентраттар: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қуырылған цикорий және басқа да қуырылған кофе алмастырғыштар: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қуырылған цикорий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қуырылған цикорийдің және басқа да қуырылған кофе алмастырғыштардың сығындылары, эссенциялары және концентраттары: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қуырылған цикорийдің: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MX,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Ашытқылар (активтi немесе активтi емес); өзге де жансыз бip клеткалы микроорганизмдер (3002-тауарлық позициядағы вакцинадан басқа); дайын наубайханалық ұнтақтар: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активті ашытқылар: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дақылдық ашытқылар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наубайханалық ашытқылар: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активті емес ашытқылар; басқа да жансыз бip клеткалы микроорганизмдер: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активті емес ашытқылар: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таблеткалар, кубиктер түріндегі немесе соған ұқсас нысандағы немесе таза массасы 1 кг аспайтын бастапқы орамадағы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наубайханалық ұнтақтар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Тұздық дайындау үшiн арналған өнiмдер және дайын тұздықтар; дәмдеуiш қосындылар және аралас дәмдеуiштер; қыша ұнтағы және дайын қыша: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соя тұздығы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қызанақ кетчупі және басқа қызанақ тұздықтары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қыша ұнтағы және дайын қыша: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қыша ұнтағы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дайын қыша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сұйық манго чутниі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44,2-49,2 об.%-дан спирт және 1,5-6 мас.%-дан ащы дәм, дәмдеуіш және 0,5 л немесе одан аз сыйымдылықтағы құрамында 4-10%-дан қантты әртүрлі ингредиенттер бар хош иісті ащы дәмдер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майонез тұздығы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басқалары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және әзірлеу үшін дайындалған сорпалар мен бульондар; гомогендендірілген құрамды дайын тағамдық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дайын және әзірлеу үшін дайындалған сорпалар мен бульондар: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гомогендендірілген құрамды дайын тағамдық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балалар тағамы үшін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Балмұздақ және құрамында какао бар немесе какао жоқ басқа тағамдық мұз түрлері: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сүт майлары жоқ немесе 3 мас.%-дан кем сүт майлары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сүт майлары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- 3 мас.%-дан немесе одан астам, бірақ 7 мас.%-дан кем емес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- 7 мас.% немесе 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енгізілмеген тағамдық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белокті концентраттар және текстурирленген белокті заттар: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сүт майлары, сахароза, изоглюкоза, глюкоза немесе крахмал жоқ немесе құрамында 1,5 мас.%-дан сүт майлары, 5 мас.%-дан сахароза немесе изоглюкоз, 5 мас.%-дан кем глюкоза немесе крахмал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балқытылған ірімшіктер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ішімдіктер өндірісі кезінде пайдаланылатын хош иісті заттар негізіндегі өнімдерден басқа, құрамды спирттік жартылай фабрикаттар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дәмді-хош иісті немесе бояғыш қосындылары бар қант шәрбаттары: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изоглюкоза шәрбаттары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лактоза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глюкоза шәрбаты және мальтодекстрин шәрбаты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сүт майлары, сахароза, изоглюкоза, глюкоза немесе крахмал жоқ немесе құрамында 1,5 мас.%-дан сүт майлары, 5 мас.%-дан сахароза немесе изоглюкоза, 5 мас.%-дан кем глюкоза немесе крахмал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қантсыз (сахарозасыз) және/немесе қант алмастырғышты пайдаланып жасалған сағыз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қантсыз сағыз (жартылай фабрикат)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тағамға теңдестіріп қосу үшін белгіленген витаминдер мен минералдық заттардың қоспалары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15 мас.%-дан астам сүт майлары бар малдың немесе өсімдіктің тоңмайларынан немесе майлардан немесе олардың фракцияларынан жасалған тамақ үшін пайдалануға жарамды қоспалар немесе дайын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мен сірке қышқылы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Сулар, табиғи немесе жасанды минералды, газды, қант немесе басқа да тәттiлендiретін немесе дәмдi хош иiстi заттар қосылған суларды қоса алғанда; мұз бен қар: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минералды және газдалған сулар: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табиғи минералды сулар: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газдалмаған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және газды, қант немесе басқа да тәттілендiрiлген заттар қосылған суларды немесе дәмдi хош иiстi заттарды қоса алғанда, сулар 2009 тауар позициясындағы жидек немесе көкөнiс шырындарынан басқа, өзге де алкогольсiз сусындар: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минералды және газды, қант немесе басқа да тәттiлендiрiл- ген заттар қосылған суларды немесе дәмдi хош иiстi заттарды қоса алғанда, сулар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0.024 €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- 0401-0404 тауар позицияла- рынан алынған 0401-0404 тауар позицияларындағы азық-түліктер немесе майлар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алкогольсіз сыра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0.03 €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- 0401-0404-тауар позициялары өнімдерінен алынған құрамында өзге де май барлар: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- 0,2 мас.%-дан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0.042 €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- 0,2 мас.% немесе одан да асатын, бірақ 2 мас.%-дан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0.042 €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мас.% немесе одан да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0.042 €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SV</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сыра: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10 л немесе одан да кем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бөтелкелердегі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10 л-ден асатын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жүзiм шарабы, күшейтiлгендi қоса алғанда; 2090 тауар позициясында көрсетiлгеннен басқа сығынды жүзiм шырыны: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көбікті шараптар: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 трациясы кемінде 8,5 көл.%: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шампан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1.4 €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1.32 €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Асти спуманте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шараптар; ашытуы тоқтатылған немесе спирт қосу жолмен тоқтатылған сығынды жүзiм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сыйымдылығы 2 литр немес аспайтын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- 2204 10 қосалқы позицияда көрсетілгенді қоспағанда, байлауыштармен немесе бекіткіш- термен ұсталатын "саңырауқұлақ тәрізді" тығындары бар бөтелке- лердегі шарап; 20 о С температура кезінде 1-ден кем емес, бірақ 3 бардан кем көміртегі диоксиді себепші болатын сусындағы артық қысымы бар басқа ыдыстағы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 трациясы 13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белгілі бір өңірлерде өндірілген жоғары сапалы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Эльзас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Бордо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Бургундия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Валь де Луар (Луар аңғары)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Мозель-Саар-Рувер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Пфальц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Рейнхессен - - - - - - - Токай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Токай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Лацио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Тоскана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Трентино, Альто-Адидже және Фриули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Виньо Верде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Пенедес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Риойя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Валенсия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Бордо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Бургундия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Божоле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Кот-дю-Рон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Лангедок-Руссильон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Валь де Луар (Луар аңғыры)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Пьемонт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Тоскана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Трентино және Альто-Адидже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Дао, Беррада және Дуро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Hаварра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Пенедес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Риойя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Вальдепениас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13 көл.%-дан астам, бірақ 15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белгілі бір өңірлерде өндірілген жоғары сапалы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Токай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15 көл.%-дан астам, бірақ 18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марсала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Самос (Samos) және Мускат де Лемнос (Muscat de Lemnos)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портвейн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мадера және Мускатель сетюбал (Setubal muscatel)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херес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18 көл.%-дан астам, бірақ 22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портвейн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мадера, херес және Мускатель сетюбал (Setubal muscatel)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 трациясы 22 көл.%-дан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 о С температура кезінде 1-ден кем емес, бірақ 3 бардан кем көміртегі диоксиді себепші болатын сусындағы артық қысымы бар басқа ыдыстағы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 трациясы 13 көл.%-дан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белгілі бір өңірлерде өндірілген жоғары сапалы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Токай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Бордо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Бургундия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Валь де Луар (Луар аңғары)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Бордо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Бургундия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Божоле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Кот-дю-Рон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Лангедок- Руссильон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Валь де Луар (Долина Луары)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Сицилия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Венето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Пуглия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Cицилия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13 көл.%-дан астам, бірақ 15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белгілі бір өңірлерде өндірілген жоғары сапалы шарап: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Токай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15 көл.%-дан астам, бірақ 18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марсала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Самос (Samos) және Мускат де Лемнос (Muscat de Lemnos)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портвейн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мадера және Мускатель сетюбал (Setubal muscatel)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херес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концентрациясы 18 көл.%-дан астам, бірақ 22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портвейн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мадера, херес және Мускатель сетюбал (Setubal muscatel)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спирттің нақты концен- трациясы 22 көл.%-дан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мөлшері 227 л және одан да жоғары ыдыста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жүзім шырындары: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 қосу жолымен ерекше- ленетін әдіспен тоқтатылған ашу процесі бар немесе ашыған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тығыздығы 1,33 г/см 3 немесе 20 о С температура кезінде одан да кем және спирттің нақты концентрациясы 1 көл.%-дан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концентрацияланған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концентрацияланған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2204 30 980 0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немесе қош иісті заттар қосылған вермуттар және өзге де натуралды жүзім шараптары: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2 л немесе одан аспайтын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концентрациясы 18 көл.%-дан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 трациясы 18 көл.%-дан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концентрациясы 18 көл.%-дан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концен- трациясы 18 көл.%-дан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0.12 €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өзге де көбiктi сусындар (мысалы, сидр, перри, немесе алмұрт сидiрi, бал сусыны); ашыған сусындардан жасалған қоспалар және басқа жерде аталмаған немесе енгiзiл- меген ашыған сусындардан және алкогольсiз сусындардан жасалған қоспалар: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пикет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көбікті: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сидр және перри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 айн.% астам емес іс жүзіндегі спирт концентрациясымен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көбікті емес, сыйымдылық ыдыстарындағы: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сидр және перри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 айн.% астам емес іс жүзіндегі спирт концентрациясымен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қайсысы төмен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сидр және перри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7 көл. %- дан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кемiнде 80 көл. %-дан спирт бар денатураландырылмаған этил спиртi; денатураландырыл- ған, кез келген концентрация- дағы этил спиртi және өзге де спирт тұнбалары: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80 көл.% немесе одан астам спирт бар дена- тураландырылмаған этил спиртi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кез келген концентрациядағы денатураландырылған этил спиртi және өзге де спирт тұнбалары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Көлемдi 80 көл.%-дан кем спирт концентрациясы бар денатура- ландырылмаған этил спиртi; спирт тұнбалары, ликерлар және басқа да спирттiк iшiмдiктер: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жүзiм шарабын тазалау немесе жүзiмдi сығу нәтижесiнде алынған спирттiк тұнбалар: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сыйымдылығы 2 л немесе одан аспайтын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коньяк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арманьяк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граппа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бренди (Brandy de Jerez)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сыйымдылығы 2 литрден астам ыдыстардағы: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өңделмеген дистилляттар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коньяк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2208 20 640 0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арманьяк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2208 20 860 0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граппа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2208 20 870 0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бренди (Brandy de Jerez)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2208 20 890 0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виски: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"Бурбон" вискиі: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шотланд вискиі: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сыйымдылық ыдыстарындағы ашытылған виски: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сыйымдылық ыдыстарындағы купажды виски: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литрден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сыйымдылық ыдыстарындағы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 немесе одан да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құрағынан алынған өнімдерді будандастыру нәтижесінде алынғаг ром және басқа да спирттік тұнбалар: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 немесе одан аспайтын сыйымдылық ыдыстарындағы: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гектолитр таза спиртке 225 г немесе одан да астам келетін этил және метил спиртінен басқа, құрамында ұшпалы заттар бар ром (10 %-дық жол берілетін ауытқуы)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литр таза спирт үшін құны 7,9 евродан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астам сыйымдылық ыдыстарындағы: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гектолитр таза спиртке 225 г немесе одан астам келетін этил және метил спиртінен басқа, құрамында ұшпалы заттар бар ром (10 %-дық жол берілетін ауытқуы)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 л таза спирт үшін бағасы 2 евродан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2208 40 990 0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DO, EU, GT,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джин және арша тұнбасы: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джин: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арша тұнбасы: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2208 50 990 0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арақ: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спирттің концентрациясы 45,4 об.%-дан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спирттің концентрациясы 45,4 об.%-дан асатын: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ликерлер: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 немесе одан аспайтын сыйымдылық ыдыстарындағы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астам сыйымдылық ыдыстарындағы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аррак: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өрік, алмұрт немесе шие спирт тұнбасы (ликерді қоспағанда):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2208 90 380 0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өзге де спирт тұнбалары және өзге де спирт ішімдіктері: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узо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спирт тұнбалары (ликерді қоспағанда):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жемістерден айдалған: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кальвадос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2208 90 480 0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корн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текила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мескаль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ақ саке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 де спирт ішімдіктері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спиртің нақты концентрациясы көл. 7%- дан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2208 90 690 9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спирт тұнбалары (ликерді қоспағанда):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жемістерден айдалған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текила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мескаль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ақ саке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де спирт ішімдіктері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спирттің нақты концентрациясы көл. 7%- дан аспайтын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2208 90 780 9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сыйымдылық ыдыстарындағы құрамында 80 көл.%-дан аспайтын спирт бар денатураландырылмаған этил спиртi: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немесе одан кем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MX,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қышқылынан алынған сірке және оның ауыстырғыштары: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сыйымдылық ыдыстарындағы шарап сіркесі: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сыйымдылық ыдыстарындағы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немесе одан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 литрден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өнеркәсiбiнiң қалдықтары мен шығарындылары; малға арналған дайын жемшөп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 және iрi тартылған ұн және тамаққа пайдалану үшiн жарамайтын, еттен немесе iшек-қарын, өкпе-бауырлардан, балықтан немесе шаян тектестерден, ұлулардан немесе өзге де су омыртқасыздардан жасалған түйірлер; шұжықтар: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майда және iрi тартылған ұн және еттен немесе iшек-қарын жасалған түйірлер; шұжықтар: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түйiршiктелмеген немесе түйiршiктелген кебектер, жармалар, жарма ұндар және дақылдар дәндерiн немесе бұршақ дақылдарын елеуден, тартудан немесе басқа да тәсiлдермен өңдеуден алынған өзге де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жүгерiнiң: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крахмалы 35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бидайдың: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құрамындағы крахмал/ 28 мас. %-дан аспайтын және диаметрі 0,2 мм-ден елеуіштен өткен үлесі 10 мас.%-дан аспайтын, құрғақ затқа шаққанда 1,5 мас.%-дан немесе одан асатын күлділігі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дақылдар: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күріштен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2302 40 020 0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құрамындағы крахмалы 35 салм.%- 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2302 40 080 0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күріштің: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крахмал 28 мас.%-дан аспайтын және диаметрі 0,2 мм-ден елеуіштен өткен үлесі 10 мас.%-дан аспайтын, құрғақ затқа шаққанда 1,5 мас.% немесе одан асатын күлділігі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2302 40 900 0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дақылдар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 өңдеуден қалған қалдықтар және ұқсас қалдықтар, түйiршiктелмеген немесе түйiршiктелген қызылша, жом, багасса, немесе қант қамысының жомы, және өзге де қант, өңдеуден қалған қалдықтар, шарап және сыра қайнатудан немесе арап-шарап қайнатудан қалған өзге де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 өңдеуден қалған қалдықтар және ұқсас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 крахмалын өңдеуден қалған қалдықтар және ұқсас қалдықтар (шоғырландырылған малушы сұйықты қоспағанда), құрғақ затқа шаққанда белок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- 40 мас.%-дан астам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- 40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қызылша сығындысы, бaгacca, немесе қант құрағының сығындысы, және өзге де қант өңдеуден қалған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қызылша сығындысы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төп және сыра қайнатудан немесе арақ-шарап қайнатудан қалған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тартылмаған немесе тартылған, түйiршiктелмеген немесе түйiршiктелген қытай бұрыш майынан өңделiп алынған басқа да қатты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ноқат дақылдар күнжара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тартылмаған немесе тартылған, түiршiктелген немесе түйiршiктелмеген жер жаңғақ майынан өңделiп алынған басқа да қатты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тартылмаған немесе тартылған, түйiршiктелген немесе түйiршiктелмеген, 2304 немесе 2305 тауар позициясында- ғы қалдықтардан басқа, өсiмдiк тоң майларынан немесе майларынан өңделiп алынған басқа да қатты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тұқымынан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зығыр тұқымынан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күнбағыс тұқымынан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рапс, немесе кольза тұқымынан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эрук қышқылы төмен рапс, немесе кольза тұқымынан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2306 49 000 0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2306 50 000 0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кокос жаңғағынан немесе копрдан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2306 60 000 0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майлы пальма жаңғағының жемiс серiгiнен немесе өзегiнен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2306 90 050 0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жүгері дәнінің ұрығынан жасалған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күнжара және зәйтүн майын шығару кезінде алынатын қалдықтар: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немесе одан кем зәйтүн майын құрайтын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 мас.%-дан немесе одан аспайтын зәйтүн майын құрайтын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тұнбасы; шарап тасы: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шарап тұнбасы: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жалпы концентранты 7,9 мас.%-дан аспайтын және 25 мас.%-дан кем емес құрғақ заты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шарап тасы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Түйiршiктелмеген немесе түйіршiктелген, малдарды азық- тандыру үшiн пайдаланылатын, басқа жерде аталмаған немесе енгiзiлмеген өсiмдiктен алынатын өнiмдер және өсiмдiк қалдықтары, өсiмдiктiң қалдықтары және жанама өнiмдер: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жүзім сығындылары: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жалпы концентранты 4,3 мас.%-дан аспайтын және 40 мас.%-дан кем емес құрғақ заты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жаңғақтар және ат каштандары; алма сығындылары және жүзімнен басқа, және басқа да жемістердің сығындылары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азықтандыру үшін пайдаланылатын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 сауда үшін оралып салынған иттерге немесе мысықтарға арналған азық: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- 1702 30 510 0-1702 30 990, 1702 40 900 0, 1702 90 500 0 және 2106 90 550 0 кіші қосалқы позицияға қосылған крахмалы, глюкозасы, глюкоза шәрбаты, мальтодекстрині немесе мальтодекстрин шәрбаты бар, немесе сүт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крахмалы, глюкозасы, глюкоза шәрбаты, мальтодекстрині немесе мальтодекстрин шәрбаты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крахмалы жоқ немесе 10 мас.%-дан немесе одан кем крахмалы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өнімдері жоқ немесе осындай 10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сүт өнімдері бар, бірақ 50 мас.%-дан кем сүт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- 50 мас.%-дан кем емес сүт өнімдері бар, бірақ 75 мас.%-дан кем сүт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- 75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- 10 мас.%-дан астам сүт өнімдері бар, бірақ крахмалы 30 мас.%-дан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өнімдері жоқ немесе осындай өнімдердің кемінде 10 мас.%-ы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бірақ 50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- 50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- 30 мас.%-дан астам крахмалы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сүт өнімдері жоқ немесе осындай өнімдердің кемінде 10 мас. %-дан-ы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кем емес, бірақ 50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- 50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крахмал, глюкозалар, глюкоза шәрбаты, мальтодекстрин немесе мальтодекстрин шәрбаты жоқ, бірақ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ерітілетін балық өнімдері немесе теңіздің сүтқоректі жануарларынан алынатын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осы топқа 5-қосымша ескертуде жазылған өнімдер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премикстерді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- 1702 30 510 0-1702 30 990, 1702 40 900 0, 1702 90 500 0 және 2106 90 550 0 кіші қосалқы позицияларға қосылған, крахмалы, глюкозасы, глюкоза шәрбаты, мальтодекстрині немесе мальтодекстрин шәрбаты бар, немесе сүт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крахмалы, глюкозасы, глюкоза шәрбаты, мальтодекстрин немесе мальтодекстрин шәрбаты бар: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құрамында крахмал бар немесе құрамындағы крахмал үлесі 10%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сүт өнімдері жоқ немесе осындай өнімдердің кемінде 10 мас.%-ы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- 10 мас.%-дан кем емес, бірақ 50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- 50 мас.%-дан кем емес, бірақ 75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- 75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- 10 мас.%-дан астам, бірақ 30 мас.%-дан аспайтын крахмалы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сүт өнімдері жоқ немесе 10 мас.%-дан кем осындай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- 10 мас.%-дан кем емес, бірақ 50 мас.%-дан кем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- 50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- 30 мас.%-дан астам крахмалы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сүт өнімдері жоқ немесе 10 мас.%-дан кем осындай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2309 90 530 0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- 10 мас.%-дан кем емес, бірақ 50 мас.%-дан кем сүт өнімдері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- 50 мас.%-дан кем емес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крахмалы, глюкозасы, глюкоза шәрбаты, мальтодекстрин немесе мальтодекстрин шәрбаты жоқ, бірақ сүт өнімдері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меласса қосылған қызылша жомы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2309 90 950 0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органикалық немесе органикалық емес негізде 49 мас.% немесе одан астам хлорид холині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өнеркәсіптік темекі алмастырғыштар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Темекi шикi заты; темекi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 өзегiнен бөлiнбеген темекi: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жылумен кептірілген Вирджиния түріндегі және көлеңкеде кептірілген Бэрлей түріндегі ақшыл темекі (Бэрлей будандарын қоса алғанда); көлеңкеде кептірілген Мэриленд түріндегі ақшыл және отпен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жылумен кептірілген Вирджиния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Бэрлей түріндегі (Бэрлей будандарын қоса алғанда) ақшыл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Мэриленд түріндегі ақшыл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отпен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Кентукки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ақшыл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күнге кептірілген Ориенталь түріндегі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қара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жылумен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орта өзегiнен жартылай немесе толық бөлiнген темекi: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жылумен кептірілген Вирджиния түріндегі және көлеңкеде кептірілген Бэрлей түріндегі ақшыл темекі (Бэрлей будандарын қоса алғанда); көлеңкеде кептірілген Мэриленд түріндегі ақшыл және отпен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жылумен кептірілген Вирджиния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Бэрлей түріндегі (Бэрлей будандарын қоса алғанда) ақшыл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ақшыл Мэриленд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отпен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Кентукки түріндегі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2401 20 490 0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ақшыл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2401 20 600 0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күнге кептірілген Ориенталь түріндегі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көлеңкеде кептірілген қара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жылумен кептірілген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EU,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 де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DO,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темекi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DO,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Сигарлар, ұштары кесiлген сигарлар, сигариллалар мен темекiден немесе оларды алмастырғыштардан жасалған сигареттер: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сигарлар, құрамында темекi бар, ұштары кесiлген сигарлар және сигариллалар.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бірақ 1000 д үшін 2.22 €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1000 д үшін 1.7 €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CU, DO, EU,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темекi бар сигареттер: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қалампыр гүлі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HN,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 үшін 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CH, EU, GT, HN,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бірақ 1000 д үшін 2.25 €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д үшін 2 € кем емес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жолмен дайындалған өзгеде темекi мен өнеркәсiптiк темекi алмастырғыштар; "гомогендендiрiлген" немесе "қалпына келтiрiлген" темекi; темекiден алынған экстракттар мен эссенциялары: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кез келген үлесте темекi алмастырғыштары бар немесе жоқ шегуге арналған темекi: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бастапқы орамдағы таза салмағы 500 г аспайтын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-"гомогендендiрiлген" немесе "қалпына келтiрiлген" темекi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шайнайтын және иіскейтін темекі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"кеңейтілген" темекі өзегі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қосылыстар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Спирттер және олардың галогенденген, сульфирленген, нитроленген немесе нитрозирленген туындылары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Ациклдік спирттер және олардың галогенденген, сульфирленген, нитроленген немесе нитрозирленген туындылары: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полиспирттер: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маннит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D-глюцит (сорбит):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су ерітіндісінде: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D-глюцитке шаққанда 2 мас.%-дан немесе одан да кем D-манниттен тұратын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құрамындағы D-глюцитке шаққанда 2 мас.%-дан немесе одан да кем D-манниттенттен тұратын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глицерин: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пропиленнен жасалған синтетикалық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және резиноидтер; парфюмерлік, косметикалық немесе иіс заттар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Конкреттердi және абсолюттердi қоса алғанда, эфир майлары (құрамында терпендер бар немесе жоқ); резиноидтер; экстрагир- ленген эфир майлары; майларда- ғы, ұшпайтын майлардағы, бала- уыздағы немесе анфлераж немесе мацераций әдiсiмен алынатын ұқ- сас өнiмдердегi концентраттар; эфир майлары детерпенизациясы- ның терпендiк жанама өнiмдері; су дистиляттары және эфир майларының су ерітінділері: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цитрус жемiстерiнiң эфир майлары: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апельсиндік: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3301 12 900 0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лимондық: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3301 13 900 0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3301 19 800 0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жоқ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эфир майлары, цитрус жемісте- рінің эфир майларынан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бұрыштық жалбыздық (Mentha рiрerita):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3301 24 900 0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жалбыздың басқа түрлерiнiң: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3301 25 900 0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қалампырлық, неролийлік және иланг-иланговалық: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3301 29 310 0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терпендер жоқ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геранийлі; ветерийлі; жасминді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3301 29 790 0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лавандалы немесе лавандинді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резиноидтар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эфир майлары детерпениза- циясының терпендiк жанама өнiмдерi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экстрактелген эфир майлары: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3301 90 210 0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лакрица мен хмельден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шикiзат ретiнде қолданылатын, хош иiстi заттар- дың қоспалары және сондай бiр немесе одан көп заттардың негi- зiндегi қоспалар (спирт ерiтiн- дiлерiн қоса алғанда); сусындар өндiрiсi үшiн қолданылатын хош иiстi заттардың негiзiндегi басқа препараттар: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тамақ өнеркәсiбiнде немесе сусындар өндiрiсi үшін қолданылатын: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 өнеркәсiбiнде қолданылатын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Белоктық заттар; өзгертілген крахмалдар; желімдер; ферменттер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Казеин, казеинаттар және казеиннiң басқа да туындылары; казеиндiк желiмдер: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казеин: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регерацияланған тоқыма жіптерінің өндірісіне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 өнімдірі немесе мал азығынан басқа, өндірістік мақсаттарға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казеиндiк желiмдер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 (массасы құрғақ затқа қайта есептегенде 80 %-дан астам сарысулық белоктары бар, екi немесе одан көп қойыл- тылған сарысулық белокты қоса алғанда), альбуминаттар және альбуминнiң басқа да туындылары: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жұмыртқа альбумині: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 ретінде пайдалануға жарамсыз немесе тамақтан басқа мақсаттарға өңдеуге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3502 11 900 0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 ретінде пайдалануға жарамсыз немесе тамақтан басқа мақсаттарға өңдеуге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сүт альбуминi, екi немесе одан астам қойылтылған сарысу- лық белоктардың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тамақ ретінде пайдалануға жарамсыз немесе тамақтан басқа мақсаттарға өңдеуге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құрғатылған (мысалы, пластиналарда, қабыршықтарда, үлпектерде, ұлпақтарда)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3502 20 990 0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альбуминдер, жұмыртқа альбумині мен сүт альбуминінен (лактальбуминнен)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3502 90 200 0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тамақ ретінде пайдалануға жарамсыз немесе тамақтан басқа мақсаттарға өңдеуге арналған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3502 90 700 0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3502 90 900 0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альбуминатар және альбуминнің басқа туындылары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(оның iшiнде тiк бұрыш- ты (шаршылықты қоса алғанда) табақтарда, сырттай өңдеумен немесе өңдеусiз, боялған немесе боялмаған), және желатиннiң туындылары; балық желiмi; жануарлардан алынған басқа желiмдер, 3501 тауар позиция- сындағы казеиндiктерден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желатин және оның туындылары: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желатин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балық желiмi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сұйық балық желiмi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 лары; басқа жерде аталмаған немесе енгiзiлмеген белоктық заттар және олардың өзге туындылары; терiден немесе гольден жасалған ұнтақ, хромдалған немесе хромдалмаған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Декстриндер және өзгертiлген басқа крахмалдар (мысалы, алдын ала желатинделген немесе күрде- лi эфирге айналған); крахмалдар немесе декстриндер, немесе өзгертілген өзге крахмалдар негiзiнде алынған желiмдер: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декстриндер және өзгертiлген өзге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декстриндер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өзгертiлген басқа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қарапайым немесе күрделi эфирге айналған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желімдер: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25 %-дан кем крахмалдар немесе декстрин- дер, немесе өзгертiлген басқа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25 %-дан немесе одан көбірек, бірақ 55 %-дан аспайтын крахмалдар немесе декстриндер, немесе өзгертiлген өзге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80 %-дан немесе одан көбірек, бірақ кем емес крахмалдар немесе декст- риндер, немесе өзгертiлген басқа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80 %-дан немесе одан көбірек крахмалдар немесе декстриндер бар, немесе өзгертiлген басқа крахмалдар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жерде аталмаған немесе енгiзiлмеген өңдеу құралдары, бояуды жеделдетуге немесе бояғыштарды бекітуге арналған құралдар мен өзге де өнiмдер және тоқымашылық, қағаз, тepi өнеркәсiбiнде немесе ұқсас салаларда қолданылатын дайын препараттар (мысалы, өңдеуге немесе улауға арналған заттар):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крахмалды заттар негiзiнде: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55 %-дан кем осындай заттар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55 %-дан немесе одан артық, бірақ 70 %-дан кем осындай заттар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70 %-дан немесе одан артық, бірақ 83 %-дан кем осындай заттар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массасы 3 %-дан немесе одан артық осындай заттар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монокарбондық майлы қышқылдар; тазалаудан кейiнгi қышқылдық майлар; өнеркәсiптiк майлы спирттер: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өнеркәсiптiк монокарбондық майлы қышқылдар; тазалаудан кейiнгi қышқылдық майлар: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стеарин қышқылы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олеин қышқылы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талий майының майлы қышқылдары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дистилляцияланған майлы қышқылдар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майлы қышқылды дистиллят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өнеркәсіптік майлы спирттер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нысандары немесе құйма сырықтарды өндiру үшiн дайын байланыстырғыш заттар; басқа жерде аталмаған, аталған немесе енгiзiлмеген химиялық өнiмдер мен препараттар, өнеркәсiптiң химиялық немесе аралас салала- рының өнiмдерi мен препараттары (табиғи өнiмдердiң қоспаларынан тұратын препараттарды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- 2905 44 қосымша позициясын- дағы сорбиттен басқа, сорбит: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ерітіндісіндегі: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D-глюцит құрамына қайта есептегенде массасы 2 %-дан немесе одан кем D-маннит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D-глюцит құрамына қайта есептегенде массасы 2 %-дан немесе одан кем D-маннит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терiлер (табиғи үлбiрден басқа) және иленген былғары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Ipi қара малдың (буйволдарды қоса алғанда) немесе жылқы тұқымдас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жануар- лардың түгi бар немесе түксiз, бүлiнген немесе бүлiнбеген, өңделмеген терiлерi: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әрқайсысының массасы құрғақ түрде 8 кг-нан, кептiрiлiп тұздалған түрде 10 кг-нан, буланған, дымқыл тұздалған күйде немесе өзге консервiленген күйде 16 кг-нан аспайтын тұтас терiлер: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дымқыл тұздалған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кептiрiлген немесе кептiрiлiп тұздалған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массасы 16 кг-нан асатын тұтас терiлер: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буланған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дымқыл тұздалған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кептiрiлген немесе кептiрiлiп тұздалған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тоқымдарын, жартылай тоқымдарын және өңірлерін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немесе қозылардың өңделмеген терiлерi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жүнi бар немесе жүнсiз, бөлiнген немесе бөлiнбеген өңделмеген терiлерi, осы топтың 1в ескертуінде алып тасталғандардан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жүні бар: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қозылардың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жүнсіз: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пикелденген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Түктi немесе түксiз (өзге әдiспен буланған немесе тұздалған, кептiрiлген, пикелденген немесе консервi- ленген, бiрақ пергаментке келтiрiлiп иленбеген), бөлiнген немесе бөлiнбеген өңделмеген басқа терiлер, осы топтың 1б немесе 1в-ескертулерінде алып тасталғандардан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рептилиялардың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шошқалардың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ешкiлер мен лақтардың: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кері қайтаруға болатын танниңтен өткен (алдын-ала танниңі бар)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түйелер (бір өркештілерді қосқанда)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үлбiр; одан жасалған бұйымдар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Терi-үлбiрлiк шикiзаты (үлбiрлiк бұйымдарды дайындауға жарамды бастарды, құйрықтарды, аяқтарды және басқа бөлiктер немесе қиықтарды қоса алғанда), 4101, 4102 немесе 4103 тауар позицияларындағы өңделмеген терiлерден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бүтiн, басы, құйрығы немесе аяғы бар не жоқ қара күзендердiң: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сұр күзендердің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4301 10 009 0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бүтін, басы, құйрығы немесе аяғы бар не жоқ мына тұқымдас қозылардың: астрахандық, құйрықты, қаракөлдiк, парсы және ұқсас тұқымдардың, сонымен қатар үндi, қытай, монғол немесе тибет қозыларының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бүтiн, басы, құйрығы немесе аяғы бар не жоқ түлкiлердiң: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күміс қара түлкiлердiң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4301 60 002 0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қызыл түлкiлердiң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4301 60 006 0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көкшіл түлкілердің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4301 60 007 0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түлкiлердiң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бүтiн, басы, құйрығы немесе аяғы бар не жоқ өзге терiлер: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суырлардың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мысық тұқымдас жабайы жануарларының: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сілеусіндердің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4301 80 509 0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сусар тұқымдас жануарларының: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ақкістердің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4301 80 992 0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бұлғындардың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4301 80 993 0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сусарлардың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4301 80 994 0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кәмшаттардың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4301 80 995 0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сарыкүзендердің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4301 80 996 0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күзендердің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теңіз-құндыздарының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4301 80 997 9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4301 80 998 0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тиіндердің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кроликтердің немесе қояндардың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құндыздардың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андатрлардың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нутрилардың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итбалықтардың: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гренландтық итбалықтардың немесе айдарлы итбалықтардың күшіктерінің ақ үрпектерінің терілері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итбалықтардың ақ үрпектерінің және басқа күшіктерінің (гренландтық айдарлы итбалықтардан басқа)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4301 80 999 9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үлбiр бұйымдарды жасауға жарамды терiлердiң бастары, құйрықтары және өзге бөлiктерi немесе қиықтары: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түлкінің құйрықтары: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4301 90 001 0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ақ түлкінің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4301 90 002 0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4301 90 003 0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қара күзендердің құйрықтары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4301 90 009 0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Тарқатуға жарамды жібек құртының пілләлері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жібек (ширатылмаған)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қалдықтары (тарқатуға жарамсыз, пілләлрады қоса алғанда, піллә жіптерінің қалдықтары мен ыдыратылған шикізат)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жануарлардың жіңішке немесе жуан қылдары; иірімжіп және жылқының жалынан жасалатын мата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жүн: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жабағыда жуылған жүндi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қырқылған жүн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жуылған, карбондалмаған: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қырқылған жүн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карбондалған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биязы немесе қылшықты, жануарлардың қылы: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биязы қылы: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кашмир ешкілерінің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ангор үй қоянының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5102 19 300 0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альпактердің, ламалардың немесе викуннің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5102 19 400 0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түйенің немесе қодастың немесе ангор ешкісінің, тибеттік немесе басқа да тұқымдастардың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үй қоянының (ангор үй қоянынан басқа), қоянның, құндыздың, суқұндыздың немесе ондатраның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қылшықты қылының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Иіру қалдықтарын қоса алғанда, бiрақ ыдыратылған шикiзатты қоспағанда, жануарлардың биязы немесе қылшықты қылының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таралған жүннiң немесе жануарлардың биязы қылының қыл-қыбыры: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карбондалмаған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карбондалған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жүннiң немесе жануарлардың биязы қылының өзге де қалдықтарының: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иірім жібінің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карбондалмаған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карбондалған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жануарлардың қылшықты қылының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ұшырамаған мақта талшығы: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гигроскопиялық немесе ағартылған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 талшығының қалдықтары (иiру қалдықтары мен ыдыратылған шикiзаттарды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иiру қалдықтары (шатастырманы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ыдыратылған шикiзаттар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немесе тарақпен тарауға ұшыраған мақта талшығы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өсімдік тоқыма талшықтары; қағаз иірімжібі және қағаз иірімжібінен жасалған маталар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Шикiзатты зығыр немесе өңделген, бірақ иiруге ұшырамаған зығыр; зығырдың қыл-қыбыры мен қалдықтары (иiру қалдықтары мен жұлынған шикiзатты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зығыр немесе дымқыл зығыр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жапырылған, түтiлген, таралған немесе кез келген басқа әдiспен өңделген, бiрақ иiруге ұшырамаған зығыр: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жапырылған немесе түтiлген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өзгесі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зығырдың қыл-қыбыры мен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5301 30 100 0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қыл-қыбыр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5301 30 900 0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зығыр қалдықтары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Пенька (Cannabis sativa L.), шикiзат немесе өңделген, бiрақ иiруге ұшырамаған; пеньканың қыл-қыбырлары мен қалдықтары (иiру қалдықтары мен ыдыратылған шикiзатты қоса алғанда):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5302 10 000 0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өңделмеген пенька немесе суланған пенька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5302 90 000 0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CLXXII тізбе - Қазақстан </w:t>
            </w:r>
          </w:p>
          <w:p>
            <w:pPr>
              <w:spacing w:after="20"/>
              <w:ind w:left="20"/>
              <w:jc w:val="both"/>
            </w:pPr>
            <w:r>
              <w:rPr>
                <w:rFonts w:ascii="Times New Roman"/>
                <w:b w:val="false"/>
                <w:i w:val="false"/>
                <w:color w:val="000000"/>
                <w:sz w:val="20"/>
              </w:rPr>
              <w:t>Осы тізбе ағылшын тілінде ғана түпнұсқа болып табылады.</w:t>
            </w:r>
          </w:p>
          <w:p>
            <w:pPr>
              <w:spacing w:after="20"/>
              <w:ind w:left="20"/>
              <w:jc w:val="both"/>
            </w:pPr>
            <w:r>
              <w:rPr>
                <w:rFonts w:ascii="Times New Roman"/>
                <w:b w:val="false"/>
                <w:i w:val="false"/>
                <w:color w:val="000000"/>
                <w:sz w:val="20"/>
              </w:rPr>
              <w:t xml:space="preserve">I БӨЛІМ- БАРЫНША ҚОЛАЙЛЫ ЖАҒДАЙ РЕЖИМІ </w:t>
            </w:r>
          </w:p>
          <w:p>
            <w:pPr>
              <w:spacing w:after="20"/>
              <w:ind w:left="20"/>
              <w:jc w:val="both"/>
            </w:pPr>
            <w:r>
              <w:rPr>
                <w:rFonts w:ascii="Times New Roman"/>
                <w:b w:val="false"/>
                <w:i w:val="false"/>
                <w:color w:val="000000"/>
                <w:sz w:val="20"/>
              </w:rPr>
              <w:t xml:space="preserve">I ТАРАУ- Б Тарифтік квоталар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смпаттамасы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w:t>
            </w:r>
          </w:p>
          <w:p>
            <w:pPr>
              <w:spacing w:after="20"/>
              <w:ind w:left="20"/>
              <w:jc w:val="both"/>
            </w:pPr>
            <w:r>
              <w:rPr>
                <w:rFonts w:ascii="Times New Roman"/>
                <w:b w:val="false"/>
                <w:i w:val="false"/>
                <w:color w:val="000000"/>
                <w:sz w:val="20"/>
              </w:rPr>
              <w:t xml:space="preserve">бастапқы </w:t>
            </w:r>
          </w:p>
          <w:p>
            <w:pPr>
              <w:spacing w:after="20"/>
              <w:ind w:left="20"/>
              <w:jc w:val="both"/>
            </w:pPr>
            <w:r>
              <w:rPr>
                <w:rFonts w:ascii="Times New Roman"/>
                <w:b w:val="false"/>
                <w:i w:val="false"/>
                <w:color w:val="000000"/>
                <w:sz w:val="20"/>
              </w:rPr>
              <w:t>көлемі және</w:t>
            </w:r>
          </w:p>
          <w:p>
            <w:pPr>
              <w:spacing w:after="20"/>
              <w:ind w:left="20"/>
              <w:jc w:val="both"/>
            </w:pPr>
            <w:r>
              <w:rPr>
                <w:rFonts w:ascii="Times New Roman"/>
                <w:b w:val="false"/>
                <w:i w:val="false"/>
                <w:color w:val="000000"/>
                <w:sz w:val="20"/>
              </w:rPr>
              <w:t xml:space="preserve">квотаішілік </w:t>
            </w:r>
          </w:p>
          <w:p>
            <w:pPr>
              <w:spacing w:after="20"/>
              <w:ind w:left="20"/>
              <w:jc w:val="both"/>
            </w:pPr>
            <w:r>
              <w:rPr>
                <w:rFonts w:ascii="Times New Roman"/>
                <w:b w:val="false"/>
                <w:i w:val="false"/>
                <w:color w:val="000000"/>
                <w:sz w:val="20"/>
              </w:rPr>
              <w:t xml:space="preserve">мөлшерлеме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w:t>
            </w:r>
          </w:p>
          <w:p>
            <w:pPr>
              <w:spacing w:after="20"/>
              <w:ind w:left="20"/>
              <w:jc w:val="both"/>
            </w:pPr>
            <w:r>
              <w:rPr>
                <w:rFonts w:ascii="Times New Roman"/>
                <w:b w:val="false"/>
                <w:i w:val="false"/>
                <w:color w:val="000000"/>
                <w:sz w:val="20"/>
              </w:rPr>
              <w:t xml:space="preserve">түпкілікті </w:t>
            </w:r>
          </w:p>
          <w:p>
            <w:pPr>
              <w:spacing w:after="20"/>
              <w:ind w:left="20"/>
              <w:jc w:val="both"/>
            </w:pPr>
            <w:r>
              <w:rPr>
                <w:rFonts w:ascii="Times New Roman"/>
                <w:b w:val="false"/>
                <w:i w:val="false"/>
                <w:color w:val="000000"/>
                <w:sz w:val="20"/>
              </w:rPr>
              <w:t xml:space="preserve">көлемі және </w:t>
            </w:r>
          </w:p>
          <w:p>
            <w:pPr>
              <w:spacing w:after="20"/>
              <w:ind w:left="20"/>
              <w:jc w:val="both"/>
            </w:pPr>
            <w:r>
              <w:rPr>
                <w:rFonts w:ascii="Times New Roman"/>
                <w:b w:val="false"/>
                <w:i w:val="false"/>
                <w:color w:val="000000"/>
                <w:sz w:val="20"/>
              </w:rPr>
              <w:t xml:space="preserve">квотаішілік </w:t>
            </w:r>
          </w:p>
          <w:p>
            <w:pPr>
              <w:spacing w:after="20"/>
              <w:ind w:left="20"/>
              <w:jc w:val="both"/>
            </w:pPr>
            <w:r>
              <w:rPr>
                <w:rFonts w:ascii="Times New Roman"/>
                <w:b w:val="false"/>
                <w:i w:val="false"/>
                <w:color w:val="000000"/>
                <w:sz w:val="20"/>
              </w:rPr>
              <w:t xml:space="preserve">мөлшерлеме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Бастап/дейін </w:t>
            </w:r>
          </w:p>
          <w:p>
            <w:pPr>
              <w:spacing w:after="20"/>
              <w:ind w:left="20"/>
              <w:jc w:val="both"/>
            </w:pPr>
            <w:r>
              <w:rPr>
                <w:rFonts w:ascii="Times New Roman"/>
                <w:b w:val="false"/>
                <w:i w:val="false"/>
                <w:color w:val="000000"/>
                <w:sz w:val="20"/>
              </w:rPr>
              <w:t>имплемента</w:t>
            </w:r>
          </w:p>
          <w:p>
            <w:pPr>
              <w:spacing w:after="20"/>
              <w:ind w:left="20"/>
              <w:jc w:val="both"/>
            </w:pPr>
            <w:r>
              <w:rPr>
                <w:rFonts w:ascii="Times New Roman"/>
                <w:b w:val="false"/>
                <w:i w:val="false"/>
                <w:color w:val="000000"/>
                <w:sz w:val="20"/>
              </w:rPr>
              <w:t>циялау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келіссөз </w:t>
            </w:r>
          </w:p>
          <w:p>
            <w:pPr>
              <w:spacing w:after="20"/>
              <w:ind w:left="20"/>
              <w:jc w:val="both"/>
            </w:pPr>
            <w:r>
              <w:rPr>
                <w:rFonts w:ascii="Times New Roman"/>
                <w:b w:val="false"/>
                <w:i w:val="false"/>
                <w:color w:val="000000"/>
                <w:sz w:val="20"/>
              </w:rPr>
              <w:t>жүргізушінің құқығы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мерзімдер </w:t>
            </w:r>
          </w:p>
          <w:p>
            <w:pPr>
              <w:spacing w:after="20"/>
              <w:ind w:left="20"/>
              <w:jc w:val="both"/>
            </w:pPr>
            <w:r>
              <w:rPr>
                <w:rFonts w:ascii="Times New Roman"/>
                <w:b w:val="false"/>
                <w:i w:val="false"/>
                <w:color w:val="000000"/>
                <w:sz w:val="20"/>
              </w:rPr>
              <w:t>мен талаптар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мұздатылған немесе тоңазытылған сиыр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 AU,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мұздатылған немесе тоңазытылған құс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мың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EU, 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ағылшын тілінде ғана түпнұсқа болып табылады.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 ПРЕФЕРЕНЦИЯЛЫҚ ТАРИФ</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ағылшын тілінде ғана түпнұсқа болып табылады.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 ТАРИФТІК ЕМЕС ШЕГІНУЛЕР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сипаттамасы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Шегінулер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ағылшын тілінде ғана түпнұсқа болып табылады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 АУЫЛШАРУАШЫЛЫҚ ӨНІМДЕР: СУБСИДИЯЛАУДЫ ШЕКТЕЙТІН МІНДЕТТЕМЕЛЕР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бойынша келісімнің 3-бабы)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 Ішкі қолдау: БҚК міндеттемелерінің жалпы деңгейі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базалық БҚҚ</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байланған деңгей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бойынша тиісті қосымша кестелер және құжатқа сілтеме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жағдайда Мүшенің ағымдағы БҚК-ның есептелуіне қосылуы тиіс Ауылшаруашылығы бойынша келісімнің 6.4(а) бабының мақсатында тиісті жыл ішінде тауарлық-спецификалық ішкі қолдауға қатысты Қазақстанның негізгі ауылшаруашылық өнімінің жалпы өндіріс құнының пайыздық құрамы және тауарлық-спецификалық емес ішкі қолдауға қатысты Қазақстанның жалпы ауылшаруашылық өндірісінің құнының пайыздық құрамы 8,5 пайыз құрауы керек.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WT/ACC/SPEC/KAZ/6/Rev.14 құжатындағы DS:1 - DS:9 қосымша кестелері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ағылшын тілінде ғана түпнұсқа болып табылады.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 АУЫЛШАРУАШЫЛЫҚ ӨНІМДЕР: СУБСИДИЯЛАУДЫ ШЕКТЕЙТІН МІНДЕТТЕМЕЛЕР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ТАРАУ - Экспорттық субсидиялар: Бюджеттік шығындар мен көлемін азайту бойынша</w:t>
            </w:r>
          </w:p>
          <w:p>
            <w:pPr>
              <w:spacing w:after="20"/>
              <w:ind w:left="20"/>
              <w:jc w:val="both"/>
            </w:pPr>
            <w:r>
              <w:rPr>
                <w:rFonts w:ascii="Times New Roman"/>
                <w:b w:val="false"/>
                <w:i w:val="false"/>
                <w:color w:val="000000"/>
                <w:sz w:val="20"/>
              </w:rPr>
              <w:t xml:space="preserve"> міндеттемелер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сипаттасы және тарифтік позиция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базалық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күнтізбелік/ басқа жыл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шығындардың жыл сайынғы және қорытынды деңгейі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мөлшер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Қолданылатын күнтізбелік/ басқа жыл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деңгейі бойынша жыларалық және қорытынды мөлшер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қосалқы кестелер және басқа құжаттары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WT/ACC/SPEC/KAZ/6/Rev.14 </w:t>
            </w:r>
          </w:p>
          <w:p>
            <w:pPr>
              <w:spacing w:after="20"/>
              <w:ind w:left="20"/>
              <w:jc w:val="both"/>
            </w:pPr>
            <w:r>
              <w:rPr>
                <w:rFonts w:ascii="Times New Roman"/>
                <w:b w:val="false"/>
                <w:i w:val="false"/>
                <w:color w:val="000000"/>
                <w:sz w:val="20"/>
              </w:rPr>
              <w:t>құжатындағы Қосымша кесте ES:1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ағылшын тілінде ғана түпнұсқа болып табылады.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БӨЛІМ - АУЫЛШАРУАШЫЛЫҚ ӨНІМДЕР: СУБСИДИЯЛАУДЫ ШЕКТЕЙТІН МІНДЕТТЕМЕЛЕР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ТАРАУ - Экспорт субсидиялары ауқымын шектеу міндеттемелері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сипаттамасы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сипаттамасы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тек ағылшын тілінде ғана түпнұсқа болып табылады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 ЭКСПОРТТЫҚ БАЖДАР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ТАРАУЫ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келесі тізбеге сәйкес, экспорт баждарын көтермеуге немесе төмендетпеуге немесе алып тастамауға және қайта енгізбеуге немесе 1994 ГАТТ ережелеріне сәйкес жағдайларды қоспағанда, осы тізбеде анықталған деңгейден жоғары көтермеуге міндеттеледі.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күнінде өзгеріссіз қалуы мүмкін баж мөлшерлемесі бойынша тарифтік желілер мен имплементация кезеңнің соңында болуы мүмкін алып тастау үшін "х" белгісімен көрсетілген тарифтік желілерді қоспағанда, эскпорттық баждар тең үлестерде төмендетілуі керек.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 мезгіліндегі баж мөлшерлемесі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кезеңінен кейінгі баж мөлшерлемесі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бидай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60 €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60 €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бидай және тұқымдық меслин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60 €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60 €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ұнтақталған және ұнтақталмаған рапстың тұқымдары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35 €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1000 кг үшін 11,4 €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Күнжара және өсімдік майларының немесе мақта мй, тұқымының экстракция нәтижесінде ұнтақталған немесе ұнтақталмағн немесе түйіршіктер түрінде басқа қатты қалдықтар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80 €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немесе тазартылмаған күкірт (сублимирлендірілген, тұндырылған және коллоидтік күкірттен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түрлі күкірт (шикі күкірттен немесе сублимирлендірілген, тұндырылған және коллоидтік күкірттен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немесе қауыз түрінде табиғи графит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графиттің басқа түрлері (ұнтақ немесе қауыз түрінде)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Плавикті шпат, салмағы бойынша 97% немесе одан кем кальций фториді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Плавикті шпат, массасы бойынша 97%-дан асатын кальций фториді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кендері және концентраттар, марганецтің темір кендерін және құрғақ салмағына сүйене отыра (ЕОУС) құрамында 20%-дан кем марганец бар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кендері және концентраттар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және концентраттар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және концентраттар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кендері және уранинит, массасы бойынша құрамында 5% астам ураны бар [Евратом]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құрамында массасы бойынша 5% -дан аспайтын ураны бар уран кендері және уранинит және олардың концентраттары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монацит; ураноторианит және массасы бойынша құрамында 20%-дан астам торий бар басқа торий кендері [Евратом]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торий кендері мен концентраттар (монацит, ураноторианит және массасы бойынша құрамында 20%-дан астам торий бар басқа торий кендерін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молибден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кендері және концентраттар (сұйылтылғаннан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ильменит және концентраттар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титан кендер және концентраттар (ильменит пен концентраттан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кендер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құнды металл кендері және концентраттар (күміс кендері мен концентраттардан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кендері және концентраттар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кендер және концентраттар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xml:space="preserve">, негізінен мырыштан құралған (шойын гартцинктен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Күлдер мен қалдықтар</w:t>
            </w:r>
            <w:r>
              <w:rPr>
                <w:rFonts w:ascii="Times New Roman"/>
                <w:b w:val="false"/>
                <w:i w:val="false"/>
                <w:color w:val="000000"/>
                <w:sz w:val="20"/>
              </w:rPr>
              <w:t xml:space="preserve"> (қара металды өндіруден басқа)</w:t>
            </w:r>
            <w:r>
              <w:rPr>
                <w:rFonts w:ascii="Times New Roman"/>
                <w:b w:val="false"/>
                <w:i w:val="false"/>
                <w:color w:val="000000"/>
                <w:sz w:val="20"/>
              </w:rPr>
              <w:t>, негізінен мыстан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негізінен алюминийден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негізінен вольфрамнан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xml:space="preserve">, басқа металдардан немесе олардың қосылыстарынан құралған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негізінен кобальттан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Күлдер мен қалдықтар </w:t>
            </w:r>
            <w:r>
              <w:rPr>
                <w:rFonts w:ascii="Times New Roman"/>
                <w:b w:val="false"/>
                <w:i w:val="false"/>
                <w:color w:val="000000"/>
                <w:sz w:val="20"/>
              </w:rPr>
              <w:t>(қара металды өндіруден басқа)</w:t>
            </w:r>
            <w:r>
              <w:rPr>
                <w:rFonts w:ascii="Times New Roman"/>
                <w:b w:val="false"/>
                <w:i w:val="false"/>
                <w:color w:val="000000"/>
                <w:sz w:val="20"/>
              </w:rPr>
              <w:t>, негізінен цирконийден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күлдер мен қалдықтар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антрациттер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Кокстеуші көмір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ұсақталмаған, бірақ шоғырландырылмаған көмірлің басқа түрі (антрацит пен тас көмірден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конденсаттары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20° С тығыздық кезінде 694,7kg / м3 кем емесін құрайды, бірақ 887,6 кг / м3 астам емес, массасы бойынша күкірт құрамы 0,04% кем емес, бірақ массасы бойынша 1,5% астам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мұнайдың басқа түрі 20° С тығыздық кезінде 750 кг / м3 кем емесін құрайды, бірақ 900 кг / м3 астам емес, күкірт құрамы салмағы бойынша 4%-дан кем емес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мұнайдың басқа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процестен өтуге арналған жеңіл майлар мен препараттар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тауар жайғасымына қатысты көрсетілгендерден басқа, процестерде химиялық өзгертулерге арналған жеңіл майлар мен препараттар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2710 11 210 0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2710 11 250 0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Уайт-спириттердің басқа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2710 11 310 0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Авиациялықтан басқа, спирит, октан саны 95-тен кем, бір литрге 0,013 г аспайтын қорғасыны бар </w:t>
            </w:r>
            <w:r>
              <w:rPr>
                <w:rFonts w:ascii="Times New Roman"/>
                <w:b w:val="false"/>
                <w:i w:val="false"/>
                <w:color w:val="000000"/>
                <w:sz w:val="20"/>
              </w:rPr>
              <w:t>бензин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Авиациялықтан басқа, спирит, октан саны 95 немесе одан астам, бірақ 98-ден кем, бір литрге 0,013 г аспайтын қорғасыны бар </w:t>
            </w:r>
            <w:r>
              <w:rPr>
                <w:rFonts w:ascii="Times New Roman"/>
                <w:b w:val="false"/>
                <w:i w:val="false"/>
                <w:color w:val="000000"/>
                <w:sz w:val="20"/>
              </w:rPr>
              <w:t>бензин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2710 11 900 1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жеңіл майлар тримерлер және пропилен тетрамерлер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2710 11 900 9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жеңіл майлар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процестен өтуге арналған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отын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Реактивті отыннан басқа керосин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процеске арналған газ майлары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тауар жайғасымдарына қатысты көрсетілгендерден басқа, процестерде химиялық өзгертулерге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0,05% аспайтын күкірті бар басқа мақсаттарға арналған газ майлары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0,05% астам, бірақ 0,2% аспайтын күкірті бар басқа мақсаттарға арналған газ майлары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0,2% астам күкірті бар басқа мақсаттарға арналған газ майлары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процеске арналған отын майлары, басқалар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0 тауар жайғасымдарына қатысты көрсетілгендерден басқа, процестерде химиялық өзгертулерге арналған отын майлары,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2710 19 610 9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1% аспайтын күкірті бар басқа мақсаттарға арналған отын майлары, басқалар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2710 19 630 1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2710 19 630 9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1% астам, бірақ массасы бойынша 2% аспайтын күкірті бар басқа мақсаттарға арналған отын майлары, басқалар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2710 19 650 1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2710 19 650 9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2% астам, бірақ массасы бойынша 2,8% аспайтын күкірті бар басқа мақсаттарға арналған отын майлары, басқалар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2710 19 690 1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2710 19 690 9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2,8 % астам күкірті бар басқа мақсаттарға арналған отын майлары, басқалар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Моторлы майлар, компрессорлық жағын май, турбиналарға арналған жағын май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2710 19 830 0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мақсаттарға арналған сұйықтықтар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майлар, сұйық парафин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2710 19 870 0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Трансмиссиялық майлар және редукторларға арналған майлар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өңдейтін қосылыстар, нысаннан бөлуге арналған май, коррозияға қарсы майлар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2710 19 930 0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 майлар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жағын майлар және өзге майлар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газ, сұйылтылған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1000 кг үшін 40 € аспайды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1000 кг үшін 40 € аспайды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ретінде пайдалануға арналған тазалығы 99% кем емес пропан немесе жылыту мақсаттарына арналған жанармай, сұйылтылған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мақсаттарға арналған, сұйылтылған, тазалығы 99% кем емес пропан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2711 12 940 0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тазалығы 90% астам, бірақ 99% кем, сұйылтылған пропан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2711 12 970 0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арналған, тазалығы 90%-дан кем сұйық пропан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90% астам, бірақ 95% кем, сұйылтылған бутан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мақсаттарға арналған, тазалығы 90%-дан аспайтын, сұйылтылған бутан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газдар және газ тәрізді көмірсутектер, сұйылтылған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тәрізді жағдайдағы табиғи газ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қосылмаған мұнай коксы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шанышпалы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коксы, кальций қосылған басқалары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тауар жайғасымының өнімдерін әзірлеуге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формула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 немесе минералды шайыр піспесі негізінде битум қоспалары (мысалы, битумды мастика, жол төсемдеріне арналған асфальтты бетонды қоспалар)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 (ақ)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мен барий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сілтілі және сілтілі жерден алынатын металдар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2805 30 900 0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сирек жер металдары, скандий мен иттрий (қоспалар мен құймалардан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Дифосфор пентаоксиді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 "плавикті қышқыл"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қызғылт немесе лағылды, салмағы бойынша 97,5% астам алюминий оксиді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триоксиді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2819 90 900 0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оксидтер мен хром гидроксидтері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оксидтері мен цирконий диоксиді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2825 70 000 0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оксидтері мен гидроксидтері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трифосфаты "натрий триполифосфаты"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2836 91 000 0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дихроматы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2841 50 000 0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хроматтар мен дихроматтар; хроматтардың перокс кешені (мырыш немесе қорғасын хроматынан, натрий биохроматы мен калий дихроматынан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2841 90 850 0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Цинкат пен ванадат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ылғалды; табиғи уран қалдықтары мен сынықтары [Евратом]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өңделген уран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уранның басқа қосылыстары; құймалар, табиғи ураннан немесе табиғи уран қосылыстарынан құралған металл керамикасын, керамикалық өнімдер мен қоспаларды қоса алғанда, дисперсиялар [Евратом] (ферроураннан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Церий қосылыстары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қосылыстар, бейорганикалық немесе органикалық, иттрийден немесе скандийден немесе осы металл қоспаларынан (церийден басқа) алынған сирек жер металдары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Белгілі немесе белгісіз химиялық құрамы бар кальций карбидтері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Аммонийдің басқа нитраты (су ерітіндісінде, гранулада немесе сәйкес нысандарда немесе орауыштарда жалпы салмағы 10 кг аспайтындардан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мен былғарысы, массасы ішінде егер жай кептірілген болса, былғарыға 8 кг аспайтын, егер кептірілген және тұздалған болса 10 кг немесе егер жаңа, сулы-тұздалған немесе консервіленген: сулы-тұздалған болса 16 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мен былғарысы, массасы ішінде егер жай кептірілген болса, былғарыға 8 кг аспайтын, егер кептірілген және тұздалған болса 10 кг немесе егер жаңа, сулы-тұздалған немесе консервіленген: кептірілген немесе кептірілген және тұздалған болса 16 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мен былғарысы, массасы ішінде егер жай кептірілген болса, былғарыға 8 кг аспайтын, егер кептірілген және тұздалған болса 10 кг немесе егер жаңа, сулы-тұздалған немесе консервіленген: басқасы болса 16 кг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салмағы 16 кг астам: жаңа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салмағы 16 кг астам: сулы-тұздалған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салмағы 16 кг астам: кептірілген немесе тұздалған және кептірілген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өңделмеген терісі, салмағы 16 кг астам: басқасы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(соның ішінде енекенің) немесе ат тұқымдас жануарлардың бөксесін, бүгілісін және қарнын қоса алғанда, өңделмеген өзге терісі мен былғарысы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Қозылардың жаңа шикі терілері, жүні бар, жаңа немесе тұздалған, кептірілген, тұздалған, әкталған, маринаддталан немесе өзгеше сақталған (астрахандық, қаракөл, персидтік, қаракүлші терілерден немесе осындай қозылардан немесе үнді, қытай, моңғол немесе тибет қозыларынан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жүні бар, жаңа немесе тұздалған, кептірілген, әкталған, маринадталған немесе өзгеше сақталған шикі терілері (қозылардың осындай терісінен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қозылардың жүнсіз, маринадталған, бөлінген немесе бөлінбеген шикі терілері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мен қозылардың жүнсіз, жаңа немесе тұздалған, әкталған немесе өзгеше сақталған, бөлінген немесе бөлінбеген шикі терілері (маринадталған немесе пергаментке иленгендерінен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Рептилияның өңделмеген терісі мен былғарысы, жаңа немесе тұздалған, кептірілген, әкталған, маринадталған немесе өзгеше сақталған (пергаментке иленгендерінен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өңделмеген терілері (пекарды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мен лақтардың өңделмеген терісі мен былғарысы, әкталған, маринадталған немесе өзгеше сақталған, тықырлатылған немесе тықырлатылмаған, бөлінген немесе бөлінбеген (Йеменнен, Моңғолиядан, Тибеттен шаштарымен алынған ешкі мен лақтың терісінен, жаңа, тұздалған, кептірілген, пергаментке иленгендерінен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өңделмеген тері мен былғары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өңделмеген тері мен былғары: түйелердің (соның ішінде бір өркешті түйелер)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4103 90 900 9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500 €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кг үшін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немесе ат тұқымдас жануарлардың (соның ішінде енекенің) иленген немесе краст терісі мен былғарысы, үстіңгі беті сулы қалпында 2,6 шаршы метрден аспайтын (26 шаршы фут) соның ішінде вет-блю), тұтас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немесе ат тұқымдас жануарлардың (соның ішінде енекенің) иленген немесе краст терісі мен былғарысы, үстіңгі беті сулы қалпында 2,6 шаршы метрден аспайтын (28 шаршы фут) соның ішінде вет-блю), тұтас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немесе ат тұқымдас жануарлардың (соның ішінде енекенің) иленген немесе краст терісі мен былғарысы, сулы қалпында (соның ішінде вет-блю), тұтас немесе тұтас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немесе ат тұқымдас жануарлардың (соның ішінде енекенің) иленген немесе краст терісі мен былғарысы, сулы қалпында (соның ішінде вет-блю), тұтас немесе тұтас емес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немесе ат тұқымдас жануарлардың (соның ішінде енекенің) иленген немесе краст терісі мен былғарысы, үстіңгі беті сулы қалпында 2,6 шаршы метрден аспайтын (28 шаршы фут) (соның ішінде вет-блю)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немесе қозының иленген немесе краст терісі мен былғарысы, жүнсіз, тұтас, алайда одан әрі өңделмеген, сулы қалпында (соның ішінде вет-блю)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Қырқылған жуылмаған жүн, жуылған жүннен басқа, кардыланбаған, таралмаған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жуылмаған жүн, жуылған жүннен басқа, кардыланбаған, таралмаған (қырқылған жүннен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Қырқылған жуылмаған жүн, кардыланбаған, таралмаған жүн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жуылған жүн, карбондалмаған, кардыланбаған, таралмаған (қырқылған жүннен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Карбондалған жүн, кардыланбаған, таралмаған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Кашемир ешкісінің жұқа терісі, кардыланбаған, таралмаған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Ангор қоянының жұқа терісі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Альпак, лама немесе викунның жұқа терісі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5102 19 400 0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Түйенің немесе қодастың немесе ангор, Тибет немесе ұқсас ешкілердің жұқа терісі кардыланбаған, таралмаған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қоянның (Ангор үй қояндарынан басқа), қоянның, құндыздың, сазқұндыздың немесе ондатрдың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қатты терісі, кардыланбаған, таралмаған (сыпырғыш пен қылшақтарды шығаруда пайдаланатын жүннен, шаш пен қылшықтан, ат жалы немесе құйрығынан алған ат шашынан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жүнінің немесе жұқа шаштарының таралған қыл-қыбырлары, кардыланбаған (түтілген шикізаттан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жүнінің немесе жұқа шаштарының таралған қыл-қыбырлары, кардыланған (түтілген шикізаттан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жүнінен немесе жұқа шашынан алған жіп қалдықтары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жүні немесе жұқа шашының қалдықтары, карбондалмаған (иірілген жіп қалдықтарынан, таралған қыл-қыбырлар мен түтілген шикізаттан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жүні немесе жұқа шашының қалдықтары, карбондалған (иірілген жіп қалдықтарынан, таралған қыл-қыбырлар мен түтілген шикізаттан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қалдықтарын қоса алғанда, жануарлардың қатты шаш қалдықтары (түтілген шикізаттан, сыпырғыш пен қылшақты шығаруда пайдаланатын шаш пен қылшақ қалдықтарынан және ат жалы мен құйрығынан алған ат шашынан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жұқа немесе қатты шашынан алынған немесе жүнінен алынған түтілген шикізат, кардыланбаған, таралмаған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50 €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кардыланбаған, таралмаған (ұсынылған абсорбенттен немесе ағартылғаннан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5202 99 000 0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қалдықтарынан, жіп қалдықтарынан және түтілген шикізаттан басқа, мақта қалдықтары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Ұйпалақтанған талшықтан алынған дара мақта-маталы иірілген жіп, мақта салмағы бойынша 85% кем емес және сызықтық тығыздығы 714,29 дтекс кем 232,56 дтекс, "43 mc- 14 mc астам" (тігін жіптері мен бөлшек сатуға қойылған иірілген жіптен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Ұйпалақтанған талшықтан алынған дара мақта-маталы иірілген жіп, мақта салмағы бойынша 85% кем емес және сызықтық тығыздығы 232,56 дтекс кем 192,31 дтекс, "52 mc- 43 mc астам" (тігін жіптері мен бөлшек сатуға қойылған иірілген жіптен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Алтыннан немесе платинадан гальваникалық төсемі бар күмісті қоса алғанда, күміс, өңделмеген, жұқалығы 999 0/00 кем емес </w:t>
            </w:r>
            <w:r>
              <w:rPr>
                <w:rFonts w:ascii="Times New Roman"/>
                <w:b w:val="false"/>
                <w:i w:val="false"/>
                <w:color w:val="000000"/>
                <w:sz w:val="20"/>
              </w:rPr>
              <w:t>сынама</w:t>
            </w:r>
            <w:r>
              <w:rPr>
                <w:rFonts w:ascii="Times New Roman"/>
                <w:b w:val="false"/>
                <w:i w:val="false"/>
                <w:color w:val="000000"/>
                <w:sz w:val="20"/>
              </w:rPr>
              <w:t xml:space="preserve"> (ұнтақ түрінде күмістен басқа), құйма түрінде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Алтыннан немесе платинадан гальваникалық төсемі бар күмісті қоса алғанда, күміс, өңделмеген, жұқалығы 999 0/00 кем </w:t>
            </w:r>
            <w:r>
              <w:rPr>
                <w:rFonts w:ascii="Times New Roman"/>
                <w:b w:val="false"/>
                <w:i w:val="false"/>
                <w:color w:val="000000"/>
                <w:sz w:val="20"/>
              </w:rPr>
              <w:t>сынама</w:t>
            </w:r>
            <w:r>
              <w:rPr>
                <w:rFonts w:ascii="Times New Roman"/>
                <w:b w:val="false"/>
                <w:i w:val="false"/>
                <w:color w:val="000000"/>
                <w:sz w:val="20"/>
              </w:rPr>
              <w:t xml:space="preserve"> (ұнтақ түрінде күмістен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емес мақсаттарға арналған платинадан жасалған төсемі бар алтынды қоса алғанда, алтын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емес мақсаттарға арналған платинадан жасалған төсемі бар алтынды қоса алғанда, алтын (ұнтақ түріндегі алтыннан басқа) құймада, жұқалығы 1 000-ға 995 бөліктен кем емес </w:t>
            </w:r>
            <w:r>
              <w:rPr>
                <w:rFonts w:ascii="Times New Roman"/>
                <w:b w:val="false"/>
                <w:i w:val="false"/>
                <w:color w:val="000000"/>
                <w:sz w:val="20"/>
              </w:rPr>
              <w:t>сынама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Алтынның басқа дүмбілзаттары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құймадағы ұнтақ түрінде платинка, жұқалығы 1000-ға 995 бөліктен кем емес </w:t>
            </w:r>
            <w:r>
              <w:rPr>
                <w:rFonts w:ascii="Times New Roman"/>
                <w:b w:val="false"/>
                <w:i w:val="false"/>
                <w:color w:val="000000"/>
                <w:sz w:val="20"/>
              </w:rPr>
              <w:t>сынама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өңделмеген немесе құймада ұнтақ түрінде, жұқалығы 1 000-ға 999,5 бөліктен кем емес </w:t>
            </w:r>
            <w:r>
              <w:rPr>
                <w:rFonts w:ascii="Times New Roman"/>
                <w:b w:val="false"/>
                <w:i w:val="false"/>
                <w:color w:val="000000"/>
                <w:sz w:val="20"/>
              </w:rPr>
              <w:t>сынама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өңделмеген немесе ұнтақ түрінде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немесе ұнтақ түрінде иридий, осмий және рутений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Алтынмен жалатқан металды қоса алғанда, алайда басқа құнды металдары бар қоқысты қоспағанда, алтын қалдықтары мен сынықтары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Платинамен жалатқан металды қоса алғанда, алайда басқа құнды металдары бар қоқысты қоспағанда, платина қалдықтары мен сынықтары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металдардың немесе металдардың өзге қалдықтары мен сынықтары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массасы бойынша 6% астам көміртегісі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массасы бойынша 0,05% астам, бірақ 0,5% аспайтын көміртегісі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феррохром, массасы бойынша 0,5% астам, бірақ 4%-ға қарағанда, одан аспайтын көміртегісі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ферросиликохром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"ЕОУС" Шойын қалдықтары мен сынықтары (радиоактивтіден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"ЕОУС" Тот баспайтын болаттан алынған қалдықтар мен сынықтар, салмағы бойынша 8% кем емес никелі бар (радиоактивтіден және батарея мен электр аккумуляторларының қалдықтары мен сынықтарынан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"ЕОУС" Тот баспайтын болат қалдықтары мен сынықтары (8% кем емес никельден құралмаған, радиоактивті немесе батарея мен электр аккумуляторларының қалдықтары мен сынықтары)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"ЕОУС" Қосындыланған болат қалдықтары мен сынықтары (тот баспайтын болаттан және қалдықтар сынықтардан, радиоактивті немесе батареялар мен электр аккумуляторларының қалдықтары мен сынықтарынан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w:t>
            </w:r>
            <w:r>
              <w:rPr>
                <w:rFonts w:ascii="Times New Roman"/>
                <w:b w:val="false"/>
                <w:i w:val="false"/>
                <w:color w:val="000000"/>
                <w:sz w:val="20"/>
              </w:rPr>
              <w:t>Қалайыланған қара металдың</w:t>
            </w:r>
            <w:r>
              <w:rPr>
                <w:rFonts w:ascii="Times New Roman"/>
                <w:b w:val="false"/>
                <w:i w:val="false"/>
                <w:color w:val="000000"/>
                <w:sz w:val="20"/>
              </w:rPr>
              <w:t xml:space="preserve"> қалдықтары мен сынығы (радиоактивті және аккумулятор батареялары мен электр аккумуляторларының қалдықтары мен сынықтарынан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байланысты немесе байланысты емес, жоңқалар, үгінділер, жаңқалар, фрезерлік қалдықтар, </w:t>
            </w:r>
            <w:r>
              <w:rPr>
                <w:rFonts w:ascii="Times New Roman"/>
                <w:b w:val="false"/>
                <w:i w:val="false"/>
                <w:color w:val="000000"/>
                <w:sz w:val="20"/>
              </w:rPr>
              <w:t>қара металдың</w:t>
            </w:r>
            <w:r>
              <w:rPr>
                <w:rFonts w:ascii="Times New Roman"/>
                <w:b w:val="false"/>
                <w:i w:val="false"/>
                <w:color w:val="000000"/>
                <w:sz w:val="20"/>
              </w:rPr>
              <w:t xml:space="preserve"> үгінділері (шойынның, қосындыланған болаттың немесе қалайыланған темір немесе болаттың осындай заттарынан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байланысты </w:t>
            </w:r>
            <w:r>
              <w:rPr>
                <w:rFonts w:ascii="Times New Roman"/>
                <w:b w:val="false"/>
                <w:i w:val="false"/>
                <w:color w:val="000000"/>
                <w:sz w:val="20"/>
              </w:rPr>
              <w:t>қара металдың</w:t>
            </w:r>
            <w:r>
              <w:rPr>
                <w:rFonts w:ascii="Times New Roman"/>
                <w:b w:val="false"/>
                <w:i w:val="false"/>
                <w:color w:val="000000"/>
                <w:sz w:val="20"/>
              </w:rPr>
              <w:t xml:space="preserve"> өңдеулері мен қалыптаулары (шойынның, қосындыланған болаттың немесе қалайыланған темір не болаттың осындай заттарынан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байланысты емес </w:t>
            </w:r>
            <w:r>
              <w:rPr>
                <w:rFonts w:ascii="Times New Roman"/>
                <w:b w:val="false"/>
                <w:i w:val="false"/>
                <w:color w:val="000000"/>
                <w:sz w:val="20"/>
              </w:rPr>
              <w:t>қара металдың</w:t>
            </w:r>
            <w:r>
              <w:rPr>
                <w:rFonts w:ascii="Times New Roman"/>
                <w:b w:val="false"/>
                <w:i w:val="false"/>
                <w:color w:val="000000"/>
                <w:sz w:val="20"/>
              </w:rPr>
              <w:t xml:space="preserve"> өңдеулері мен қалыптаулары (шойынның, қосындыланған болаттың немесе қалайыланған темір не болаттың осындай заттарынан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"ұсақталған" бөлшектенген </w:t>
            </w:r>
            <w:r>
              <w:rPr>
                <w:rFonts w:ascii="Times New Roman"/>
                <w:b w:val="false"/>
                <w:i w:val="false"/>
                <w:color w:val="000000"/>
                <w:sz w:val="20"/>
              </w:rPr>
              <w:t>қара метал</w:t>
            </w:r>
            <w:r>
              <w:rPr>
                <w:rFonts w:ascii="Times New Roman"/>
                <w:b w:val="false"/>
                <w:i w:val="false"/>
                <w:color w:val="000000"/>
                <w:sz w:val="20"/>
              </w:rPr>
              <w:t xml:space="preserve"> қалдықтары мен сынықтары (қождан, ластаулардан және темір мен болат өндірісінің басқа қалдықтарынан; радиоактивті қалдық пен сынықтан; шойын бөліктерінен, блоктардан немесе шойын немесе айналы шойынның өзге бастапқы нысандарынан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"ЕОУС" байланысты "ұсақталған" бөлшектенбеген </w:t>
            </w:r>
            <w:r>
              <w:rPr>
                <w:rFonts w:ascii="Times New Roman"/>
                <w:b w:val="false"/>
                <w:i w:val="false"/>
                <w:color w:val="000000"/>
                <w:sz w:val="20"/>
              </w:rPr>
              <w:t>қара метал</w:t>
            </w:r>
            <w:r>
              <w:rPr>
                <w:rFonts w:ascii="Times New Roman"/>
                <w:b w:val="false"/>
                <w:i w:val="false"/>
                <w:color w:val="000000"/>
                <w:sz w:val="20"/>
              </w:rPr>
              <w:t xml:space="preserve"> қалдықтары мен сынықтары (қождан және темір мен болат өндірісінің басқа қалдықтарынан; радиоактивті қалдықтар мен қара металл сынықтарынан; шойын бөліктерінен, блоктардан немесе шойынның өзге бастапқы нысандарынан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"ЕОУС" байланысты емес, сұрыпталмаған, "ұсақталған" бөлшектенбеген қара метал сынықтары мен қалдықтары (қождан, қақтан және темір мен болат өндірісінің басқа қалдықтарынан; радиоактивті қалдықтар мен сынықтан; шойын бөліктерінен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балқытылған сынық құймалары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өткізгіш, түсті металдардың бөлшектері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метрге 46 кг немесе одан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7302 10 230 0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метрге 27 кг немесе одан астам, бірақ 46 кг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7302 10 290 0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27 кг қарағанда, метрден кем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7302 10 400 0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рельс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7302 10 500 0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болған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Ажыратқыш пышақтары, саңылаулы торап крестовиналары, қарнақтар және тораптың өзге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7302 40 000 0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Жапсарлы қаптамалар және тіреуіш плиталар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мыс; электролиттік тазарту үшін мыс анодтары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катодтар және катод секциялары нысанында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сымға арналған дайындама түрінде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дайындама түрінде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өңделмеген (дайындамалар түріндегі мыстан, сымға, катодтар мен катод секцияларына арналған дайындамалардан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"жез" мыс-мырышты құймалар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"қола" мыс-қалайы құймалары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құймалары ("жез" мыс-мырышты құймалардан, "қола" мыс-қалайы құймаларынан, "купроникель" мыс-никель құймаларынан, "нейзильбер" мыс-никель-мырыш құймаларынан және 7405 тауар жайғасымының мыс құймалары)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мыс қалдықтары мен сынықтары (құймалардан немесе мыстың қайта балқытылған қалдықтарының басқа сәйкес өңделмеген нысандарынан және тазартылған мыстан құралған сынықтар, күл мен қалдықтардан және бастапқы элементтердің, бастапқы батарея мен электр аккумуляторларының қалдықтары мен сынықтарынан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420 €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84 €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 мыс-мырышты құймалардың қалдықтары мен сынықтары (құймалардан немесе мыстың және мыс-мырышты құймалардың қайта балқытылған қалдықтарының басқа сәйкес өңделмеген нысандарынан және мыс-мырышты құймалардан құралған, мыс пен мыс-мырышты құйманың тазартылған қалдықтарынан, күл мен қалдықтардан және бастапқы элементтердің, бастапқы батареялардың қалдықтары мен сынықтарынан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420 €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84 €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құймаларының қалдықтары мен сынықтары (мыс-мырышты құймалардан, кесектерден немесе мыс құймаларының қайта балқытылған қалдықтары мен сынықтарының басқа сәйкес өңделмеген нысандарынан, мыс құймаларынан құралған күл мен қалдықтардан және бастапқы элементтердің сынықтары мен қалдықтарынан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420 €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84 €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құймаларынан алған лигатура (салмағы бойынша 15% астам фосфоры бар "мыс фосфиді" фосфор-мыс қосылыстарынан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Қоспасыз, өңделмеген никель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Қоспасыз өңделмеген алюминий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өндіру үшін алюминийдің өңделмеген бастапқы құймалары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Кесекпен немесе сұйық қалпында өңделмеген қосалқы алюминий құймалары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қосалқы алюминий құймалары кесекпен немесе сұйық күйін қоспағанда)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Жоңқалары, үгінділері, жаңқалары, фрезерлік қалдықтары, алюминий жоңқалары; төсемі бар немесе тіркелген түсті табақтар қалдықтары және алюминий қалыңдығы 0,2 мм аспайтын жұқалтыр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380 €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Бұзылған дайындамаларды және шығару немесе өңдеу процесінде пайдалануға жарамсыз болатын дайындамаларды қоса алғанда, алюминий қалдықтары (қождан, қақтан және қосалқы өңдеудегі алюминийден құралған шойын немесе болат өндірісінің басқа қалдықтарын қоспағанда)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380 €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сынығы (қождан және силикат, кесек түрінде қалпына келтірілетін алюминийден құралған темір мен болаттан алынған басқаларын немесе алюминийдің қайта балқытылан қалдықтары мен сынықтарының және күлдің басқа сәйкес өңделмеген нысандарынан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1000 кг үшін 380 €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қатпарсыз ұнтақтар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қатпарлы ұнтақтар; қауыздар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өндіруге арналған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пішіндер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өндіруге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ең үлкен көлденең қима өлшемі 7 мм астам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ең үлкен көлденең қима өлшемі 7 мм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өндіруге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Боялған, лакталған немесе пластмассамен төселген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 кем емес, бірақ 6 мм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Жалюзиге арналған ленталар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панельдер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өндіруге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өндіруге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Қосындыланбаған алюминий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құймалары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0,021 мм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0,021 мм кем емес, бірақ 0,2 мм аспайтын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0,021 мм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жабысатын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(негізін есептемегенде) 0,021 мм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жабысатын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сұйықтықтарды өткізуге, азаматтық авиацияда пайдалануға жарамды, фитингтері бекітілген, қосындыланбаған алюминий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бен сұйықтықтарды өткізуге, азаматтық авиацияда пайдалануға жарамды, фитингтері бекітілген, пісірілген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Сығымдалғанға қарағанда, одан әрі өңдеуге ұшырамаған; авиациялық қозғалтқыштарды өндіруге арналған: бекітілген фитингтері бар, газ бен сұйықтықтарды өткізуге, азаматтық авиацияда пайдалануға жарамды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Сығымдалғанға қарағанда, одан әрі өңдеуге ұшырамаған: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Сығымдалғанға қарағанда, одан әрі өңдеуге ұшырамаған: өзгесі: бекітілген фитингтері бар, газ бен сұйықтықтарды өткізуге, азаматтық авиацияда пайдалануға жарамды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Сығымдалғанға қарағанда, одан әрі өңдеуге ұшырамаған: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авиациялық қозғалтқыштарды өндіруге арналған: бекітілген фитингтері бар, газ бен сұйықтықтарды өткізуге, азаматтық авиацияда пайдалануға жарамды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авиациялық қозғалтқыштарды өндіруге арналған: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бекітілген фитингтері бар, газ бен сұйықтықтарды өткізуге, азаматтық авиацияда пайдалануға жарамды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құбырлары немесе құбыр жолы арматурасы (мысалы, қосылыстар, құбыр иіндері, ернемектер)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Есіктер, терезелер мен олардың жақтаулары, есік табалдырықтары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көпір секцялары, мұнаралар мен торлы діңгектер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сұйыққоймалар, цистерналар, бактар мен кез келген затқа арналған ұқсас ыдыстар (сұйылтылған немесе қысылған газдан басқа), сыйымдылығы 300 л астам қапталған немесе қапталмаған немесе термооқшауланған не термооқшауланбаған, бірақ механикалық немесе жылу техникалық жабдықсыз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Бөлшекті құбырлы контейнерлер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 литрден астам емес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түтікті контейнерлер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Аэрозольдерге пайдаланатын контейнерлер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немесе одан астам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7612 90 980 0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литрден кем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Сұйылтылған немесе қысылған газға арналған алюминий контейнерлері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өзегі бар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Ыдысқа арналған металдық жөкелер және сорғыш пен жылтыратқыш, қолғап және т.б.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фаянс және оның 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жапсырма шегелер, қапсырмалар (8305 тауар жайғасымында көрсетілгеннен басқа), бұранда, бұрандамалар, сомындар, бұрап кіргізетін ілмектер, тойтармалар, буаттар, сіргелер, шайбалар мен ұқсас заттар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торлар, шілтерлер және алюминий сымнан жасалған қоршаулар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8701 8705 тауар жайғасымдарының мторлы көлік құралдарын, олардың тораптары мен агрегаттарын өнеркәсіптік жинауға арналған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өндіруге арналған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1000 кг үшін 100 €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76 €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тазартылған қорғасын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Массасы бойынша негізгі басқа элементі ретінде сүрмесі бар өңделмеген қорғасын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105 €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70 €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бойынша "вepкблeй"өңдеу үшін 0,02% кем емес күмістен құралған, өңделмеген қорғасын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құймалары (салмағы бойынша негізгі басқа элемент ретінде сүрмеден құралған қорғасыннан және "вepкблeй" өңдеу үшін салмағы бойынша 0,02% кем емес күмістен құралған қорғасыннан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105 €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70 €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(салмағы бойынша негізгі басқа элемент ретінде сүрмеден құралған қорғасыннан және "вepкблeй" өңдеу үшін салмағы бойынша 0,02% кем емес күмістен құралған қорғасыннан, қорғасын құймалары мен тазартылған қорғасыннан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105 €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70 €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 ("2620" тауар жайғасымының" қорғасынын өндіру қалдықтары мен күлінен және кесектен немесе "7801 тауар жайғасымының" қорғасынының, қайта балқытылған қалдықтары мен сынықтарының басқа сәйкес өңделмеген нысандарынан және бастапқы элементтердің, бастапқы батареялардың қалдықтары мен сынықтарынан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105 €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35 €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қосындыланбаған мырыш, салмағы бойынша 99,99% кем емес мырыштан құралған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қосындыланбаған мырыш, салмағы бойынша 99,95% кем емес, бірақ 99,99% кем мырыштан құралған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қосындыланбаған мырыш, салмағы бойынша 98,5% кем емес, бірақ 99,95% кем мырыштан құралған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мырыш құймалары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қалдығы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ғана жымдастыру арқылы алынған өзектер мен бөлшектерді қоса алғанда, өңделмеген тантал; ұнтақтар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магний, салмағы бойынша 99,8% кем емес магнийден құралған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магний, салмағы бойынша 99,8% кем магнийден құралған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қалдықтары мен сынығы (магнийден және өлшеміне байланысты жіктлегне гранула мен жоңқадан, үгіндіден құралған қалдықтар мен күлден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штейні және кобальт металлургиясының өзге аралық өнімдері; өңделмеген кобальт; ұнтақтар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1200 €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400 €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қалдықтары мен сынығы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1200 €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400 €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висмут; висмут ұнтақтары; висмут қалдықтары мен сынығы (висмуттен құралан күл мен қалдықтан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кадмий;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титан, 99,56% кем емес титаны бар, кесекпен 12 + 2 мм бастап 70 + 12 мм дейін фракцияларға таралған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Кеуекті титанның басқа түрлері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бірақ 1000 кг үшін 225 €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сүрме;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марганец; марганец ұнтақтары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бериллий;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өңделмеген хром; ұнтақтар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қалдықтары мен сынығы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ниобий, рений; ұнақтар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 ұнтақтары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8607 11 000 0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немесе трамвай локомотивтеріне арналған арбалар және қозғалғыш арбалар немесе рельсті жылжымалы құрам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8607 12 000 0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арналған арбалар және қозғалғыш арбалар немесе рельсті жылжымалы құрам (қозғалғыш арбалардан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немесе бөлшектенген түрде белдіктер; құйма шойыннан немесе құйма болаттан алынған, пайдалануда болған теміржол немесе трамвай локомотивтерінің немесе рельсті жылжылмалы құрамның доңғалақтары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8607 19 010 9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немесе бөлшектенген түрде белдіктер; құйма шойыннан немесе құйма болаттан алынған, пайдалануда болмаған теміржол немесе трамвай локомотивтерінің немесе рельсті жылжылмалы құрамның доңғалақтары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немесе бөлшектенген түрде белдіктер, пайдалануда болған теміржол немесе трамвай локомотивтеріне немесе рельсті жылжымалы құрамға арналған, қақталған, қалыптанған болаттан жасалған доңғалақтар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8607 19 110 9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немесе бөлшектенген түрде белдіктер, пайдалануда болмаған теміржол немесе трамвай локомотивтеріне немесе рельсті жылжымалы құрамға арналған, қақталған, қалыптанған болаттан жасалған доңғалақтар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немесе бөлшектенген түрде белдіктер; пайдалануда болған теміржол немесе трамвай локомотивтері немесе рельсті жылжымалы құрамның доңғалақтары мен олардың бөлшектері ( 8607.19.01 және 8607.19.11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8607 19 180 9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бөлшектенген түрде өзге белдіктер; пайдалануда болмаған теміржол немесе трамвай локомотивтері немесе рельсті жылжымалы құрамның доңғалақтары мен олардың бөлшектері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немесе трамвай локомотивтері немесе рельсті жылжымалы құрамның (шойын мен құйма болаттан алынғанынан басқа) арба бөлшектері және т.б.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Шойыннан немесе құйма болаттан алынған, теміржол немесе трамвай локомотивтері немесе рельсті жылжымалы құрамның пневматикалық тежеуіштері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 немесе рельсті жылжымалы құрамның пневматикалық тежеуіштері мен олардың бөлшектері шойын немесе құйма болаттан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немесе трамвай локомотивтері немесе рельсті жылжымалы құрамның құйма шойын немесе құйма болат тежеуіштері мен олардың бөлшектері (пневматикалық тежеуіштен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теміржол немесе трамвай локомотивтері немесе рельсті жылжымалы құрамның тежеуіштері мен олардың бөлшектері (пневматикалық тежеуіштен және шойыннан немесе құйма болаттан басқа)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теміржол немесе трамвай локомотивтері немесе рельсті жылжымалы құрамның құйма шойын немесе құйма болаттан алынған ілмектері мен басқа тіркейтін құралдары, буферлер және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бір жерде көрсетілмеген, теміржол немесе трамвай локомотивтері немесе рельсті жылжымалы құрамға арналған ілмектері мен басқа тіркейтін құралдары, буферлер және олардың бөлшектері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локомотивтерге арналған букстер және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8607 91 910 0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шойын немесе құйма болаттан теміржол немесе трамвай локомотивтерінің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8607 91 990 0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теміржол немесе трамвай локомотивтерінің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8603, 8604, 8605 немесе 8606 тауар жайғасымының теміржол немесе трамвай локомотивтерінің немесе рельсті жылжымалы құрамның белдікті букстері және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8607 99 300 0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8603, 8604, 8605 немесе 8606 тауар жайғасымының рельстік жылжымалы құрамына арналған органдар мен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8607 99 500 0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8603, 8604, 8605 немесе 8606 тауар жайғасымының теміржол немесе трамвай локомотивтерінің немесе рельсті жылжымалы құрамның шассиі және олардың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8607 99 900 0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бір жерде көрсетілмеген, 8603, 8604, 8605 немесе 8606 тауар жайғасымының рельсті жылжымалы құрам бөлшектері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кг үшін 15 €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10 € кем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r>
              <w:rPr>
                <w:rFonts w:ascii="Times New Roman"/>
                <w:b w:val="false"/>
                <w:i w:val="false"/>
                <w:color w:val="000000"/>
                <w:sz w:val="20"/>
              </w:rPr>
              <w:t>Сұйытылған табиғи газ (СТГ)</w:t>
            </w:r>
            <w:r>
              <w:rPr>
                <w:rFonts w:ascii="Times New Roman"/>
                <w:b w:val="false"/>
                <w:i w:val="false"/>
                <w:color w:val="000000"/>
                <w:sz w:val="20"/>
              </w:rPr>
              <w:t xml:space="preserve"> түрінде қуатқа төленген экспорттық баж газтәріздес табиғи газдың (ГС 2711 21 000 0) түрінде эквивалентті қуаттың көлеміне төленген экспорттық баждан үлкен болмайды. </w:t>
            </w:r>
          </w:p>
          <w:p>
            <w:pPr>
              <w:spacing w:after="20"/>
              <w:ind w:left="20"/>
              <w:jc w:val="both"/>
            </w:pPr>
            <w:r>
              <w:rPr>
                <w:rFonts w:ascii="Times New Roman"/>
                <w:b w:val="false"/>
                <w:i w:val="false"/>
                <w:color w:val="000000"/>
                <w:sz w:val="20"/>
              </w:rPr>
              <w:t>* Бірінші жыл - 500 еуро/1000 кг, екінші - 450 еуро/1000 кг, үшінші - 400 еуро/1000 кг, төртінші - 300 еуро/1000 кг, бесінші - 200 еуро/1000 кг.</w:t>
            </w:r>
          </w:p>
          <w:p>
            <w:pPr>
              <w:spacing w:after="20"/>
              <w:ind w:left="20"/>
              <w:jc w:val="both"/>
            </w:pPr>
            <w:r>
              <w:rPr>
                <w:rFonts w:ascii="Times New Roman"/>
                <w:b w:val="false"/>
                <w:i w:val="false"/>
                <w:color w:val="000000"/>
                <w:sz w:val="20"/>
              </w:rPr>
              <w:t>**# Бірінші жыл - 15%, бірақ 15 еуро/1000 кг-нан кем емес, екінші - 10%, бірақ 10 еуро/1000 кг-нан кем емес, үшінші - 5%, бірақ 5 еуро/1000 кг-нан кем емес.</w:t>
            </w:r>
          </w:p>
          <w:p>
            <w:pPr>
              <w:spacing w:after="20"/>
              <w:ind w:left="20"/>
              <w:jc w:val="both"/>
            </w:pPr>
            <w:r>
              <w:rPr>
                <w:rFonts w:ascii="Times New Roman"/>
                <w:b w:val="false"/>
                <w:i w:val="false"/>
                <w:color w:val="000000"/>
                <w:sz w:val="20"/>
              </w:rPr>
              <w:t>*** Бірінші жыл - 50%, бірақ 420 еуро/1000 кг-нан кем емес, екінші - 40%, бірақ 336 еуро/1000 кг-нан кем емес, үшінші - 30%, бірақ 252 еуро/1000 кг-нан кем емес, төртінші - 20%, бірақ 168 еуро/1000 кг-нан кем емес, бесінші - 10%, бірақ 84 еуро/1000 кг-нан кем емес.</w:t>
            </w:r>
          </w:p>
          <w:p>
            <w:pPr>
              <w:spacing w:after="20"/>
              <w:ind w:left="20"/>
              <w:jc w:val="both"/>
            </w:pPr>
            <w:r>
              <w:rPr>
                <w:rFonts w:ascii="Times New Roman"/>
                <w:b w:val="false"/>
                <w:i w:val="false"/>
                <w:color w:val="000000"/>
                <w:sz w:val="20"/>
              </w:rPr>
              <w:t>**** Бірінші жыл - 50%, бірақ 380 еуро/1000 кг-нан кем емес, екінші - 40%, бірақ 304 еуро/1000 кг-нан кем емес, үшінші - 30%, бірақ 228 еуро/1000 кг-нан кем емес, төртінші - 20%, бірақ 152 еуро/1000 кг-нан кем емес, бесінші - 10%, бірақ 76 еуро/1000 кг-нан кем емес.</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u w:val="single"/>
              </w:rPr>
              <w:t>****** Қайта өңделмеген мұнайдың экспорттық баждары үшін формула</w:t>
            </w:r>
          </w:p>
          <w:p>
            <w:pPr>
              <w:spacing w:after="20"/>
              <w:ind w:left="20"/>
              <w:jc w:val="both"/>
            </w:pPr>
            <w:r>
              <w:rPr>
                <w:rFonts w:ascii="Times New Roman"/>
                <w:b w:val="false"/>
                <w:i w:val="false"/>
                <w:color w:val="000000"/>
                <w:sz w:val="20"/>
              </w:rPr>
              <w:t xml:space="preserve"> егер қайта өңделмеген мұнайға әлемдік бағалар (Ә.б.): Баждың мөлшерлемесі</w:t>
            </w:r>
          </w:p>
          <w:p>
            <w:pPr>
              <w:spacing w:after="20"/>
              <w:ind w:left="20"/>
              <w:jc w:val="both"/>
            </w:pPr>
            <w:r>
              <w:rPr>
                <w:rFonts w:ascii="Times New Roman"/>
                <w:b w:val="false"/>
                <w:i w:val="false"/>
                <w:color w:val="000000"/>
                <w:sz w:val="20"/>
              </w:rPr>
              <w:t xml:space="preserve"> &lt;= 109,5 USD/t 0</w:t>
            </w:r>
          </w:p>
          <w:p>
            <w:pPr>
              <w:spacing w:after="20"/>
              <w:ind w:left="20"/>
              <w:jc w:val="both"/>
            </w:pPr>
            <w:r>
              <w:rPr>
                <w:rFonts w:ascii="Times New Roman"/>
                <w:b w:val="false"/>
                <w:i w:val="false"/>
                <w:color w:val="000000"/>
                <w:sz w:val="20"/>
              </w:rPr>
              <w:t xml:space="preserve"> &gt;109,5, бірақ &lt;=146 USD/t &lt;=0,35 (Ә.б. - 109,5) USD/t </w:t>
            </w:r>
          </w:p>
          <w:p>
            <w:pPr>
              <w:spacing w:after="20"/>
              <w:ind w:left="20"/>
              <w:jc w:val="both"/>
            </w:pPr>
            <w:r>
              <w:rPr>
                <w:rFonts w:ascii="Times New Roman"/>
                <w:b w:val="false"/>
                <w:i w:val="false"/>
                <w:color w:val="000000"/>
                <w:sz w:val="20"/>
              </w:rPr>
              <w:t xml:space="preserve"> &gt;146, бірақ &lt;=182,5 USD/t &lt;=12,78 USD/t +0,45 (Ә.б. - 146) USD/t </w:t>
            </w:r>
          </w:p>
          <w:p>
            <w:pPr>
              <w:spacing w:after="20"/>
              <w:ind w:left="20"/>
              <w:jc w:val="both"/>
            </w:pPr>
            <w:r>
              <w:rPr>
                <w:rFonts w:ascii="Times New Roman"/>
                <w:b w:val="false"/>
                <w:i w:val="false"/>
                <w:color w:val="000000"/>
                <w:sz w:val="20"/>
              </w:rPr>
              <w:t xml:space="preserve"> &gt;182,5 USD/t &lt;=29,2 USD/t +0,65 (Ә.б. - 182,5) USD/t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аталған мұнай өнімдері үшін экспорттық баждың мөлшерлемесі келесідей болады</w:t>
            </w:r>
          </w:p>
          <w:p>
            <w:pPr>
              <w:spacing w:after="20"/>
              <w:ind w:left="20"/>
              <w:jc w:val="both"/>
            </w:pPr>
            <w:r>
              <w:rPr>
                <w:rFonts w:ascii="Times New Roman"/>
                <w:b w:val="false"/>
                <w:i w:val="false"/>
                <w:color w:val="000000"/>
                <w:sz w:val="20"/>
              </w:rPr>
              <w:t xml:space="preserve"> Xd = C * Xdco</w:t>
            </w:r>
          </w:p>
          <w:p>
            <w:pPr>
              <w:spacing w:after="20"/>
              <w:ind w:left="20"/>
              <w:jc w:val="both"/>
            </w:pPr>
            <w:r>
              <w:rPr>
                <w:rFonts w:ascii="Times New Roman"/>
                <w:b w:val="false"/>
                <w:i w:val="false"/>
                <w:color w:val="000000"/>
                <w:sz w:val="20"/>
              </w:rPr>
              <w:t xml:space="preserve"> бұл жерде Xdco жоғарыда есептелгендей қайта өңделген мұнай үшін экспорттық баж, ал С келесі коэффициент болады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коэффициенті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Қабылданудан бастап 2014 жылдың 31 желтоқсанына дейін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жылдың 1 қаңтарынан бастап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11 110 0 - 2710 11 250 0,</w:t>
            </w:r>
          </w:p>
          <w:p>
            <w:pPr>
              <w:spacing w:after="20"/>
              <w:ind w:left="20"/>
              <w:jc w:val="both"/>
            </w:pPr>
            <w:r>
              <w:rPr>
                <w:rFonts w:ascii="Times New Roman"/>
                <w:b w:val="false"/>
                <w:i w:val="false"/>
                <w:color w:val="000000"/>
                <w:sz w:val="20"/>
              </w:rPr>
              <w:t>2710 11 900 1 , 2710 11 900 9</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2710 11 310 0,</w:t>
            </w:r>
          </w:p>
          <w:p>
            <w:pPr>
              <w:spacing w:after="20"/>
              <w:ind w:left="20"/>
              <w:jc w:val="both"/>
            </w:pPr>
            <w:r>
              <w:rPr>
                <w:rFonts w:ascii="Times New Roman"/>
                <w:b w:val="false"/>
                <w:i w:val="false"/>
                <w:color w:val="000000"/>
                <w:sz w:val="20"/>
              </w:rPr>
              <w:t>2710 19 110 0 - 2710 19 490 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11 410 0 - 2710 11 450 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1 - 2710 19 690 9</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19 810 0 - 2710 19 990 0</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2713 11 000 0 , 2713 20 000 0,</w:t>
            </w:r>
          </w:p>
          <w:p>
            <w:pPr>
              <w:spacing w:after="20"/>
              <w:ind w:left="20"/>
              <w:jc w:val="both"/>
            </w:pPr>
            <w:r>
              <w:rPr>
                <w:rFonts w:ascii="Times New Roman"/>
                <w:b w:val="false"/>
                <w:i w:val="false"/>
                <w:color w:val="000000"/>
                <w:sz w:val="20"/>
              </w:rPr>
              <w:t>2713 90 100 0 , 2713 90 900 0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2713 12 000 1 , 2713 12 000 9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аталған өнімдер үшін экспорттық баждардың мөлшерлемесі DAF Бресттің сұйытылған көмірсутек газына орта бағасына (СКГБ) тәуелді және экспорттық баждар келесідей болады: </w:t>
            </w:r>
          </w:p>
          <w:p>
            <w:pPr>
              <w:spacing w:after="20"/>
              <w:ind w:left="20"/>
              <w:jc w:val="both"/>
            </w:pPr>
            <w:r>
              <w:rPr>
                <w:rFonts w:ascii="Times New Roman"/>
                <w:b w:val="false"/>
                <w:i w:val="false"/>
                <w:color w:val="000000"/>
                <w:sz w:val="20"/>
              </w:rPr>
              <w:t xml:space="preserve"> Егер СКГБ: экспорттық баж</w:t>
            </w:r>
          </w:p>
          <w:p>
            <w:pPr>
              <w:spacing w:after="20"/>
              <w:ind w:left="20"/>
              <w:jc w:val="both"/>
            </w:pPr>
          </w:p>
          <w:p>
            <w:pPr>
              <w:spacing w:after="20"/>
              <w:ind w:left="20"/>
              <w:jc w:val="both"/>
            </w:pPr>
            <w:r>
              <w:rPr>
                <w:rFonts w:ascii="Times New Roman"/>
                <w:b w:val="false"/>
                <w:i w:val="false"/>
                <w:color w:val="000000"/>
                <w:sz w:val="20"/>
              </w:rPr>
              <w:t xml:space="preserve"> &lt;= 490 USD/t C1*490 USD/t</w:t>
            </w:r>
          </w:p>
          <w:p>
            <w:pPr>
              <w:spacing w:after="20"/>
              <w:ind w:left="20"/>
              <w:jc w:val="both"/>
            </w:pPr>
            <w:r>
              <w:rPr>
                <w:rFonts w:ascii="Times New Roman"/>
                <w:b w:val="false"/>
                <w:i w:val="false"/>
                <w:color w:val="000000"/>
                <w:sz w:val="20"/>
              </w:rPr>
              <w:t xml:space="preserve"> &lt;= 640 USD/t С2*(СКГБ)</w:t>
            </w:r>
          </w:p>
          <w:p>
            <w:pPr>
              <w:spacing w:after="20"/>
              <w:ind w:left="20"/>
              <w:jc w:val="both"/>
            </w:pPr>
            <w:r>
              <w:rPr>
                <w:rFonts w:ascii="Times New Roman"/>
                <w:b w:val="false"/>
                <w:i w:val="false"/>
                <w:color w:val="000000"/>
                <w:sz w:val="20"/>
              </w:rPr>
              <w:t xml:space="preserve"> &lt;= 740 USD/t 75 + С3 * (СКГБ - 640) USD/t</w:t>
            </w:r>
          </w:p>
          <w:p>
            <w:pPr>
              <w:spacing w:after="20"/>
              <w:ind w:left="20"/>
              <w:jc w:val="both"/>
            </w:pPr>
            <w:r>
              <w:rPr>
                <w:rFonts w:ascii="Times New Roman"/>
                <w:b w:val="false"/>
                <w:i w:val="false"/>
                <w:color w:val="000000"/>
                <w:sz w:val="20"/>
              </w:rPr>
              <w:t xml:space="preserve"> &gt; 740 USD/t 135 + С4 * (СКГБ - 740) USD/t</w:t>
            </w:r>
          </w:p>
          <w:p>
            <w:pPr>
              <w:spacing w:after="20"/>
              <w:ind w:left="20"/>
              <w:jc w:val="both"/>
            </w:pPr>
            <w:r>
              <w:rPr>
                <w:rFonts w:ascii="Times New Roman"/>
                <w:b w:val="false"/>
                <w:i w:val="false"/>
                <w:color w:val="000000"/>
                <w:sz w:val="20"/>
              </w:rPr>
              <w:t xml:space="preserve"> С1 =0</w:t>
            </w:r>
          </w:p>
          <w:p>
            <w:pPr>
              <w:spacing w:after="20"/>
              <w:ind w:left="20"/>
              <w:jc w:val="both"/>
            </w:pPr>
            <w:r>
              <w:rPr>
                <w:rFonts w:ascii="Times New Roman"/>
                <w:b w:val="false"/>
                <w:i w:val="false"/>
                <w:color w:val="000000"/>
                <w:sz w:val="20"/>
              </w:rPr>
              <w:t xml:space="preserve"> С2 =0,5</w:t>
            </w:r>
          </w:p>
          <w:p>
            <w:pPr>
              <w:spacing w:after="20"/>
              <w:ind w:left="20"/>
              <w:jc w:val="both"/>
            </w:pPr>
            <w:r>
              <w:rPr>
                <w:rFonts w:ascii="Times New Roman"/>
                <w:b w:val="false"/>
                <w:i w:val="false"/>
                <w:color w:val="000000"/>
                <w:sz w:val="20"/>
              </w:rPr>
              <w:t xml:space="preserve"> С3 =0,6</w:t>
            </w:r>
          </w:p>
          <w:p>
            <w:pPr>
              <w:spacing w:after="20"/>
              <w:ind w:left="20"/>
              <w:jc w:val="both"/>
            </w:pPr>
            <w:r>
              <w:rPr>
                <w:rFonts w:ascii="Times New Roman"/>
                <w:b w:val="false"/>
                <w:i w:val="false"/>
                <w:color w:val="000000"/>
                <w:sz w:val="20"/>
              </w:rPr>
              <w:t xml:space="preserve"> С4 =0,7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CLXXII Тізбе - Қазақстан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 тек ағылшын тілінде ғана түпнұсқа болып табылады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 - ЭКСПОРТТЫҚ БАЖДАР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ТАРАУЫ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Егер ЕАЭО құзыретті органдары төменде көрсетілген кез келген тарифтік желі бойынша экспорттық баждарды бір ізділікке салуды шешкен жағдайда, Қазақстан Республикасы өзіне келесі тізбеге сәйкес экспорт баждарын көтермеуге немесе төмендетпеуге немесе алып тастамауға және қайта енгізбеуге немесе 1994 ГАТТ ережелеріне сәйкес жағдайларды қоспағанда, осы тізбеде анықталған деңгейден жоғары көтермеуге міндеттеледі.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2.Егер ЕАЭО құзыретті органдары тізбенің а) Таруына қосылған тарифтік желі бойынша экспорттық баждарды бір ізділікке салуды шешкен жағдайда, төмендегі тізбеде осы кез келген тарифтік желілер үшін басқаша көзделмесе, Қазақстан Республикасы a) Тарауда қамтылған міндеттемелерді өзінде орнатылған мезгіліне, шарттары мен ескертулеріне сәйкес орындауға толықтай міндеттеледі.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Келмен балық (қызыл арқан балық) (Oncorhynchus Nerka)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Oncorhynchus apache немесе Oncorhynchus chrysoqaster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Oncorhynchus mykiss түрі, басы және желбезектері бар, іш құрылысы жоқ, массасы әрқайсысы 1,2 кг астам немесе бассыз, желбезексіз және іш құрылысынсыз, әрқайсысының массасы 1 кг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Атланттық арқан балық (Salmo Salar) және дунай арқан балығы (Hucho Hucho)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 сутіл немесе көкқабықты сутіл (Reinhardtius hippoqlossoides)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аққабықты сутіл немесе кәдімгі сутіл (Hippoqlossus hippoqlossus)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тынықмұхиттық сутіл (Hippoglossus stenolepis)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түйетабаны (Pleuronectes platessa)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тілі (Solea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түйетабан (Platichthys flesus)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Rhombosolea тектес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желбезектерсіз және іш құрылысынсыз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бөлшектелген (мысалы, "басы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желбезектерсіз және іш құрылысынсыз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бөлшектелген (мысалы, "басы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желбезектерсіз және іш құрылысынсыз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бөлшектелген (мысалы, "басы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желбезектерсіз және іш құрылысынсыз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бөлшектелген (мысалы, "басы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Gadus morhua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Gadus ogac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Gadus macrocephalus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семсер балық (Xiphias gladius)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0303 76 000 0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 (Anguilla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лаврак (Dicentrarchus labrax, Dicentrarchus punctatus)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 мерлузасы (таяз сулы) (Merluccius capensis) намибия мерлузасы (терең сулы) (Merluccius paradoxus)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аргентин мерлузасы (Оңтүстік-Батыс Атлант мерлузасы) (Merluccius hubbsi)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 зеландиялық мерлуза (Merluccius australis)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тектес америка нәлімі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0303 79 192 0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желбезектерсіз және іш құрылысынсыз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0303 79 193 0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 бөлшектелген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желбезектерсіз және іш құрылысынсыз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 бөлшектелген (мысалы, "басы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Sebastes marinus түрлер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Boreogadus saida түрдегі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мерланг (Merlangius merlangus)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мольва (Molva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минтай (Theragra chalcogramma) және күміс түсте сайда (Рollachius рollachius)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Orcynopsis unicolor түрдегі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0303 79 650 0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анчоустар (Engraulis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теңіз табаны (Dentex Dentex және Pagellus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әдеттегі теңіз тыраны (Brama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қармақшы (Lophius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(Micromesistius poutassou немесе Gadus poutassou)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оңтүстік путассуы (Micromesistius australis)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(Caranx trachurus, Trachurus trachurus)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жаңа зеландия макруронусы (Macruronus novaezelandiae)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қара конгрио (Genypterus blacodes)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0303 79 940 0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Pelotreis flavilatus немесе Peltorhamphus novaezelandiae түрдегі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Kathetostoma giganteum түрдегі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дезоксирибонуклеинді қышқыл немесе протамина сульфатын өндіруге арналған уылдырық және молоктар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лангуст құйрықтары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Pandalidae тұқымдас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Crangon тектес асшаян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терең сулы қызғылт асшаяндар (Parapenaeus longirostris)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Penaeus текте асшаяндар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Paralithodes camchaticus, Chionoecetes spp. және Callinectes sapidus түрдегі теңіз шаяны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түрлі теңіз шаяны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суды мекендейтін 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норвегиялық омар (Nephrops norvegicus)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европалық лангуст және өзге лангусттар (Palinurus spp., Panulirus spp., Jasus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бөлшектелмеген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0306 22 990 0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Pandalidae тұқымдас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жаңа аулаған, суытылған немесе буға не ыстық суға пісірілген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Cancer pagurus түрдегі теңіз шаяны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0306 24 800 0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тұщы суды мекендейтін шаяндар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норвегиялық омар (Nephrops norvegicus)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11.4 €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11.4 €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1205 90 000 1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тұқымдар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11.4 €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9.75 €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аршылған; сұр түсті және ақ жолақтары бар қауызда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9.75 €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1000 кг үшін 9.75 €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шаяндары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бастапқы бумада таза салмағы 2 кг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омар майын немесе омар паштеттерін, пастасын, көжелерді немесе тұздықтарын жасау үшін, жылумен өңделген омар 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шаян тәрізділер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сулы омыртқасыздар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ішуге жарамайтын емес этил спирті, спирттің шоғырлануы 80 об.%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этил спирті және өзге ішуге жарамайтын емес спирттер, кез келген шоғырландырылған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 литр немесе одан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литрден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үгілмеген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үгілген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магнийдің кальций қосылған табиғи карбонатынан басқа, магний оксиді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жымдастыруға дейін күйдірілген магнезия (агломерацияланған)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цементті клинкерлер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ақ, жасанды боялған немесе боялмаған цемент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глиноземд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домен пештеріне арналған цемент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әзірлеуге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кокс және қоңыр көмірдің жартылай коксы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Таскөмір газы, сулы, генераторлы және мұнай газдары мен басқа газ тәрізді көмірсутектерден басқа, сәйкес газдар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Таскөмір шайырлары, қоңыр көмірлі, шымтезекті және өзге минералды шайырлар, сусыздандырылған немесе сусыздандырылмаған, "қалпына келтірілген" шайырларды қоса алғанда, жартылай тазартылған немесе тазартылмаған шайырлар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отын ретінде пайдалануға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формула арқылы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мақсаттарға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тазартылмаған жеңіл майлар, олардың 90 об.%-ы 200 °С дейін температура кезінде анағұрлым айдалады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 тауар жайғасымының өнімдерін алуға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шанышпалы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2710 11 490 0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октан саны 98 немесе одан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октан саны 98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октановым саны 98 немесе одан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2710 11 700 0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бензинді реактивті отын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- 2710 19 110 0 кіші қосалқы жайғасымда көрсетілгеннен басқа, процестерде химиялық айналулар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қайта өңдеудің айрықша процестеріне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19 710 0 кіші қосалқы жайғасымда көрсетілгеннен басқа, процестерде химиялық айналулар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полихлорбифенилден (PCBs), полихлортрифенилден (PCTs) немесе полибромбифенилден (PBBs) құралған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айрықша процестеріне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- 2711 12 910 0 кіші қосалқы жайғасымда көрсетілгеннен басқа, процестерде химиялық айналулар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өңдеудің айрықша процестеріне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- 2711 13 100 0 кіші қосалқы жайғасымда көрсетілгеннен басқа, процестерде химиялық айналулар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мен бутадиен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синтетикалық парафин, молекулярлық массасы 460 және одан астам, бірақ 1560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айрықша процестеріне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- 2712 90 310 0 кіші қосалқы жайғасымда көрсетілгеннен басқа, процестерде химиялық айналулар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мақсаттарға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- 1–алкендер қоспасы, 80 мас.% немесе одан астам 1–алкендерден құралған, көміртегі тізбегінің ұзындығы 24 атом көміртегі және одан астам, бірақ 28 атом көміртегіден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 немесе минералды шайыр піспесі негізінде битум қоспалары (мысалы, битумды мастика, жол төсемдеріне арналған асфальт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оксидтері мен гидроксидтері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m-ксилол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p-ксилол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бөліміндегі # сілтемесінде орналасқан спецификалық формула қолданыдатын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(н–бутилді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құрамымен K2О қайта есептегенде құрғақ сусыз өнімде 40 мас.%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құрамымен K2О қайта есептегенде құрғақ сусыз өнімде 40 мас.% астам, бірақ 62 мас.%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калий құрамымен K2О қайта есептегенде құрғақ сусыз өнімде 62 мас.% астам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топтың тауарлары таблеткада немесе сәйкес нысанда немесе бумада, олардың брутто салмағы 10 кг аспайды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азот құрамымен құрғақ сусыз өнімге қайта есептегенде 10 мас.%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нитрат пен фосфаттан құралған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суперфосфаттары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нитратының және калий нитратының табиғи қоспасынан құралған калий-натрийдің табиғи нитраты (калий нитратының үлесі 44%-ға жете алады), құрғақ сусыз өнімге қайта есептегенде 16,3 мас.% астам емес азоттың жалпы құрамымен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құрғақ сусыз өнімге қайта есептегенде 10 мас.% астам азот құрамы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сызықты полиэтилен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сульфлохрирланған полиэтилен өндіру үшін 6 (b) ескертпеде аталған нысандарының біріндегі полиэтилен, үлесті салмағы 0,958 немесе 23 °C температура кезінде одан астам, құрамында: - 50 мг/кг алюминийден астам емес, - 2 мг/кг кальцийден астам емес, - 2 мг/кг хромнан астам емес, - 2 мг/кг темірден астам емес, -2 мг/кг немесе одан төмен никельден емес, - 2мг/кг немесе одан төмен титаннан емес, немесе - 8 мг/кг немесе одан төмен ванадийдан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винилацетаты бар этилен сополимерлері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изобутилакрилат және метакрил қышқылы бар этиленннің үш сополимер тұзынан алынған иономерлік полимер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полистиролдың A-В-А блок-сополимері, осы топқа 6б ескертуде аталған нысандардың бірінде 35 мас.% немесе одан кем стиролы бар, этилен және бутилен және полистирол сополимері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 сополимері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полистиролдың A-В-А блок-сополимері, осы топқа 6б ескертуде аталған нысандардың бірінде 35 мас.% немесе одан кем стиролы бар, этилен және бутилен және полистирол сополимері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 мас.% немесе одан кем этиленнен құралған, олибут-1-ен, сополимер бут-1-ена және этилена немесе 10 мас.% немесе одан кем полиэтиленнен құралған, полиэтилені және/немесе полипропилені бар полибут-1-ена қоспасы және/немесе осы топқа 6б ескертпеде аталған нысандардың бірінде 25 мас.% немесе одан кем полипропиленнен құралған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қара малдың (енекені қоса алғанда) тұтаст терісінен алынған, оның бетінің ауданы 2,6м2 аспайды (28 шаршы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үнді өркешті сиыр бұзауларының тұтас терісінен, басы мен аяғынсыз немесе басы және аяғымен, әрқайсысы таза салмақпен 4,5 кг астам емес, өсімдікті илеудегі, кейінгі өңдеусіз немесе белгілі өңдеуге ұшыраған, бірақ тері бұйымдарын шығару үшін тікелей пайдалануға айқын жарамсыз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тұтас терілерден алынған, бетінің ауданы 2,6 м2 асады (28 шаршы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үнді өркешті сиыр бұзауларының тұтас терісінен, басы мен аяғынсыз немесе басы және аяғымен, әрқайсысы таза салмақпен 4,5 кг астам емес, өсімдікті илеудегі, кейінгі өңдеусіз немесе белгілі өңдеуге ұшыраған, бірақ тері бұйымдарын шығару үшін тікелей пайдалануға айқын жарамсыз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тұтас терілерден алынған, бетінің ауданы 2,6 м2 асады (28 шаршы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90 €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қосарланған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үнді қатты жүнді қой терісінен алынған, өсімдікті илеудегі, белгілі өңдеуге ұшыраған немесе ұшырамаған, бірақ тері бұйымдарын шығару үшін тікелей пайдалануға айқын жарамсыз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қосарланбаған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қосарланған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70 €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бұзау боксы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60 €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60 €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60 €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м3 үшін 30 €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15 см кем емес, бірақ 24 см астам емес, ұзындығы 1 м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24 см астам, ұзындығы 1 м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өңделмеген, қабығы алынған немесе алынбаған немесе жұқа сүрек қабатымен, діңгектелген ағаш материалдар, диаметрі 15 см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4403 20 190 9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15 см кем емес, бірақ 24 см астам емес, ұзындығы 1 м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диаметрі 24 см астам, ұзындығы 1 м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өңделмеген, қабығы алынған немесе алынбаған немесе жұқа сүрек қабатымен, діңгектелмеген ағаш материалдар, диаметрі 15 см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4403 20 390 9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баж Ресей Федерациясының қосылуы туралы хаттамасындағы осы тарифтік желілері үшін баяндалған деңгейін аспайтын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бөренелер: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м3 үшін 30 €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м3 үшін 30 €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өңделмеген, қабығы аршылған немесе аршылмаған немесе жұқа шелқабығымен, діңгектелмеген ағаш материалдар, диаметрі 15 см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4403 99 510 2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диаметрі 24 см астам,ұзындығы 1 м кем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өңделмеген, қабығы аршылған немесе аршылмаған немесе жұқа шелқабығымен, діңгектелмеген ағаш материалдар, диаметрі 15 см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4403 99 590 9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көктеректен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жылтыратылған; дөңбек қосылыстары бар, сүргіленген немесе сүргіленбеген, жылтыратылған немесе жылтыратылмаған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шырша ‘Picea abies Karst.’ немесе ақ еуропалық майқарағай (Abies alba Mill.)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қарағай "Pinus sylvestris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шырша ‘Picea abies Karst.’ ақ еуропалық майқарағай (Abies alba Mill.)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кәдімгі қарағай ‘Pinus sylvestris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жылтыратылған; дөңбек қосылыстары бар, сүргіленген немесе сүргіленбеген, жылтыратылған немесе жылтыратылмаған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діңгектер, паркет немесе едендердің ағаш төсемі үшін жұқа тақтайшалар мен фриздер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бүк ағаштан алынған (Fagus spp.)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м3 үшін 10 €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сүргіленген, дөңбекті қосылыстары бар, сүргіленген немесе сүргіленбеген, жылтыратылған немесе жылтыратылмаған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 дөңбекті қосылыстары бар, сүргіленген немесе сүргіленбеген, жылтыратылған немесе жылтыратылмаған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 дөңбекті қосылыстары бар, сүргіленген немесе сүргіленбеген, жылтыратылған немесе жылтыратылмаған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м3 үшін 12 €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м3 үшін 12 €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м3 үшін 12 €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сүргіленген, дөңбекті қосылыстары бар, сүргіленген немесе сүргіленбеген, жылтыратылған немесе жылтыратылмаған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сүргіленген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теректен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тропикалық тұқымды ағаштан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қйың мен көктеректен бойынан кесілген ағаш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жаңғақтан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ең кемінде, бір қабаты ағаштан алынған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Еменнен, бүктен немесе шағаннан алынған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кемінде, бір қабаты ағаштан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қарындаштарды әзірлеуге арналған тақтайшалар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4408 90 350 0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ең кемінде, бір қабаты ағаштан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ең кемінде, бір қабаты ағаштан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ең кемінде, бір қабаты ағаштан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 with at least one outer ply of non-coniferous wood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картинаға, фотосуретке, айнаға немесе ұқсас заттарға рама әзірлеуге арналған багет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бамбуктен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картинаға, фотосуретке, айнаға немесе ұқсас заттарға рама әзірлеуге арналған багет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еденді паркеттік немесе ағаш төсеуге арналған діңгектер, жұқа тақтайшалар мен фриздер, жиналмаған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Еменнен, бүктен немесе шағаннан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м3 үшін 6 €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өңделмеген немесе құрсаулаудан басқа, кейінгі өңдеусіз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жоғары қысымды сәндік пластикасы бар бетімен немесе меламинмен сіңірілген қағазбен төселген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бағдарлы жоңқалары бар плиталар (OSB)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құрсаулаудан басқа, кейінгі өңдеусіз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қысымды сәндік пластикасы бар бетімен немесе меламинмен сіңірілген қағазбен төселген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ең кемінде, осы топқа 1-тауар жайғасымында ескертуде көрсетілген тропикалық тұқымды ағаштан жасалған бір сыртқы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ең кемінде, осы топқа 1-тауар жайғасымында ескертуде көрсетілген тропикалық тұқымды ағаштан жасалған бір сыртқы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ең кемінде, жапырақты тұқымды ағаштан жасалған бір сыртқы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ең кемінде, ағашты-жоңқалы плитадан жасалған бір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күңгірт-қызыл сүрегі бар шореядан, ақшыл-қызыл сүрегі бар шореядан, шореялардың әр алуан түрлерінің сүрегі, парашорея, пентакме, пайдалы энтандрофрагма, сәнді терминалия, Клайн аукумеясы, қатты қарамайлы триплохитон, цилиндрлік энтандрофрагрма, суринамдық вирола, махогондік ағаш (Swietenia spp.), Рио палисандры, Пара палисандры және бразилиялық қызғылт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ең кемінде, осы топқа 1-тауар жайғасымында ескертуде көрсетілген тропикалық тұқымды ағаштан жасалған бір сыртқы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ең кемінде, осы топқа 1-тауар жайғасымында ескертуде көрсетілген тропикалық тұқымды ағаштан жасалған бір сыртқы қабаты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ең кемінде, жапырақты тұқымды ағаштан жасалған бір сыртқы қабаты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өзгелер, ең кемінде, осы топқа 1-тауар жайғасымына ескертуде көрсетілген жапырақты тұқымды ағаштан алынған бір сыртқы қабат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Блоктар, плиталар, бөренелер немесе пішінделген нысандар түрінде қысылған ағаш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тіреуіштер мен балкалар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Паркетті панельдерді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қабатты-желімдейтін ағаш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талшықты плитадан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термо-механикалық масса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сүзгі қағазды өндіруге арналған*(5)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эвкалипт ағашының целлюлоза талшықтары қаптайтын материалдардың негіз қағазын әзірлеуге пайдаланылатын талшықтың жалпы массасының 100%-ын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қылқанды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жапырақты тұқымды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өзгертілген қағаздан немесе картоннан алынған, талшықты масса (макулатура мен 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алынған өзгесі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целлюлозалы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борланбаған крафт-қағаз немесе крафт-картон немесе гофраланған қағаз немесе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 боялған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ескі және сатылмаған газет пен журналдар, телефон анықтамалықтары, кітапшалар мен баспа жарнама өнімі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сортталмаған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Рулонда немесе қағазда газет қағазы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қолдан құйылған қағаз және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Фотосезгіш, жылусезгіш және электрсезгіш қағаз немесе картон үшін негіз ретінде пайдаланылатын қағаз және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механикалық тәсілмен алынған талшықтан құралмаған немесе талшықтың жалпы массасынан 10 % астам емес осындай талшықтардың құрамымен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трафареттерді әзірлеуге қолданылатын, массасы 1м2 15 г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көшіру қағазына арналған негіз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көшіру қағазына арналған негіз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көшіру қағазына арналған негіз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м2 массасы 75 г немесе одан астам, бірақ 80 г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м2 массасы 80 г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қағазына арналған негіз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 массасы 1 м2 40 г немесе одан астам, бірақ 150 г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қағазбен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көшірме қағазға арналған негіз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- 4801 тауар жайғасымының қағазынан басқа, газет қағазы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- 4801 тауар жайғасымының қағазынан басқа, газет қағазы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қағазбен, өлшемі бір жағынан 435 мм аспайтын, екінші жағынан – ашылған түрде 297 мм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- 1м2 массасы 150г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- 1м2 массасы 150г немесе одан астам, бірақ 175г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- 1м2 массасы 175г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- 150г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- 150г немесе одан астам, бірақ 175г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- 175г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- 150г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- 150г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электр техникалық оқшаулайтын крафт-қағаз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5308 тауар жайғасымының қағаз иірілген жібін немесе 5607 тауар жайғасымының металымен арматураланбаған қағаз иірілген жіпті әзірлеуге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барлық массасы бойынша біркелкі ағарған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сіңірілген крафт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соларда талшықтың жалпы массасынан 80 %-дан кем емесін химиялық сульфаттық немесе натрондық тәсілмен алынған, қылқанды тұқымды ағаштардың талшықтары құрайды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целлюлозадан гофралауға арналған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сабаннан алынған массадан гофралауға арналған 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"Wellenstoff"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30 г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4805 30 900 0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30 г немесе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сүзгі қағаз және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қағаз-негіз және жабын картонға арналған картон-негіз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м2 массасы 150 г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 м2 массасы 150 г астам, бірақ 225 г кем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макулатурадан әзірленген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гофраланған, перфорацияланған немесе перфорацияланбаған қағаз бен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Крепирленген немесе гофраланған қаптық крафт-қағаз, батырылып бедерленген немесе бедерленбеген, перфорацияланған немесе перфорацияланбаған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Крепирленген немесе гофраланған, батырылып бедерленген немесе бедерленбеген, перфорацияланған немесе перфорацияланбаған өзге крафт–қағаз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Гудрондалған, битумдалған немесе асфальтталған, өлшемі бойынша кесілген немесе кесілмеген қағаз бен картон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өлшемі бойынша кесілген немесе кесілмеген қағаз немесе картоннан алынған негізде еденге арналған төсемдер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өлшемі бойынша кесілген немесе кесілмеген қағаз немесе картоннан алынған негізде еденге арналған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бойынша кесілген немесе кесілмеген қағаз немесе картоннан алынған негізде еденге арналған төсемдер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өлшемі бойынша кесілген немесе кесілмеген қағаз немесе картоннан алынған негізде еденге арналған төсемдер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дақтары бар қағаз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түсқағаз және ұқсас қабырға жабындылары, беткі жағынан қиыршықты, батырылып бедерленген, боялған, басылған суреттен құралған немесе пластмассаның сәндік қабатымен өзге тәсілмен жабылған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түсқағаз және ұқсас қабырға жабындылары, қиыршықты, батырылып бедерленген, боялған, басылған суреттен құралан немесе пластмассаның мөлдір қорғайтын қабатымен жабылған, сәндік қағаздың өзге тәсілімен өзге тәсілінен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түсқағаз және ұқсас қабырға жабындылары, қағаздан құралған, беткі жағынан өруге арналған, параллель ширатылған жіптерге қосылған немесе қосылмаған немесе тоқылған не тоқылмаған материалмен жабылған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хаттарға арналған карточкалар, суретсіз пошталық ашықхаттар және хат алмасуға арналған карточкалар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қораптар, сумкалар, футляр мен компендиумдар, қағаздан не картоннан жасалған, қағаз кеңсе керек-жабдықтарының жинағынан құралған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қабаттың 1 м 2 массасы 25 г немесе одан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қабаттың 1 м 2 массасы 25 г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қол орамалдар, косметикалық салфеткалар немесе бетке арналған салфеткалар және орамалдар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рулонмен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дастархан және салфеткалар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балаларға арналған жаялықтар мен жөргектер және ұқсас санитариялық-гигиеналық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киім заттары және киімге керек-жабдықтар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 сату үшін өлшеп-түйілмеген, хирургиялық, медициналық және гигеналық мақсатта қолданылатын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гофраланған қағаздан немесе гофраланған картоннан жасалған картон, жәшік пен қораптар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дәптерлер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өлшемі бойынша кесілген немесе кесілмеген, 4811 тауар жайғасымына қосылмаған қағаз негізіндегі еден үсті төсемдері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 өңделмеген немесе жай кесілген, жарылған немесе алғашқы өңдеуге ұшыраған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 өңделмеген немесе жай кесілген, жарылған немесе алғашқы өңдеуге ұшыраған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өңделмеген немесе жай кесілген немесе алғашқы өңдеуге ұшыраған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лағыл, жақұт және зүмірет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 өңделмеген немесе жай кесілген немесе алғашқы өңдеуге ұшыраған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алмаздан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емес, күміспен жалатылған, жартылай өңделген металдар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емес металдар немесе алтынмен жалатылған, өңделмеген немесе жартылай өңделген күміс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темір шыбықтар, сымдар немесе пішіндер; пластиналар; кез келген негізін есептемегенде, қалыңдығы 0,15 мм астам табақтар мен жолақтар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құбырлар, түтіктер және бос денелі кесек болаттар; жұқа табақтар мен жолақтар (жұқалтыр), қалыңдығы кез келген негізін есептемегенде, 0,15 мм астам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емес металдар, платина жалатылған, өңделмеген немесе жартылай өңделген күміс немесе алтын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құнды металдан құралған күл немесе құнды металл қосылыстары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Жонғыш жоңқалар, кесектер, сынықтар, фрезерлік өндіріс қалдықтары, "ЕОУС" байланысты және байланысты емес темір мен болат үгінділері (тазартылған темір немесе болат немесе қосындыланған болат, шойынның осындай секілді заттарынан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1000 кг үшін 5 €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штейн цементтік мыс (отырғызылған 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никельді штейн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оскидінің агломераттары және никель металлургиясының басқа аралық өнімдері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Қосындыланбаған никель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авиациялық қозғалтқыштарды өндіруге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қосындыланбаған никельден алынған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240 €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никель қорытпаларынан алынған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240 €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Қосындыланбаған алюминий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қозғалтқыштарды өндіруге арналған бастапқы алюминийдің қосындыланбаған қоспалары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7601 20 100 9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Кесекте немесе сұйық қалпында қосындыланбаған қосалқы алюминий қорытпалары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Қосындыланбаған қосалқы алюминий құймалары (кесекпен немесе сұйық қалпынан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- 97,5 мас.% немесе одан астам, бірақ 98,5 мас.% қарағанда, одан кем мырышы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Мырышты қалдықтар мен сынықтар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1000 кг үшін 60 €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қалайы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 мен сынықтары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жымдастырумен әзірленген темір шыбықтарды қоса алғанда, өңделмеген вольфрам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кәдімгі жымдастырумен әзірленген темір шыбықтарды қоса алғанда, өңделмеген молибден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 мас.% астам никелі бар қорытпалар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германий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B Қосымшасы</w:t>
            </w:r>
          </w:p>
          <w:p>
            <w:pPr>
              <w:spacing w:after="20"/>
              <w:ind w:left="20"/>
              <w:jc w:val="both"/>
            </w:pPr>
            <w:r>
              <w:rPr>
                <w:rFonts w:ascii="Times New Roman"/>
                <w:b w:val="false"/>
                <w:i w:val="false"/>
                <w:color w:val="000000"/>
                <w:sz w:val="20"/>
              </w:rPr>
              <w:t>
(мәтін ағылшын тілінде ғана түп нұсқа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тауарларымен сауда бойынша Министрлік декларацияға (WT/MIN(96)/16) Қосымшаға В Қосымшасында немесе В Қосымшасы үшін сипатталған кез келген өнімге қатысты осы Тізім үшін арнайы қарастырылмаған көлемде сондай өнімдерге кедендік баждар, басқа кез келген баждар мен кез келген түрдегі алымдар (1994 Тарифтер мен сауда бойынша бас келісімнің 1 (b) ІІ бабының мағынасында) Декларацияға Қосымшасының 2 (а) тармағында көрсетілгендей байлануы немесе жойылуы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өндіру үшін диффузиялық және тотықтырғыш пештерді орнатуға арналған кварц реакторлы құбырлар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өндіруге арналған бу фазасынан химиялық шөгу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8486 20 900 9, 8486 30 100 0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өндіруге арналған бу фазасынан химиялық шөгу аппаратурасының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тазарту немесе тазалауға арналған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өндіруде түйісуші тректерді лазер сәулесімен кесуге арналған лазер қондырғылар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Монокристалл жартылай өткізгіштердің кесектерін жаңқаға тілімдерге немесе пластиналарға кесуге арналған машиналар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Монокристалл жартылай өткізгіштердің кесектерін жаңқаға тілімдерге немесе пластиналарға кесуге арналған машиналарға қосалқы бөлшектер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Скрайбтеуге текше түрінде кесуге немесе жартылай өткізгіш пластиналарды кертуге арналған машинаның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өндіруде түйісуші тректерді лазер сәулесімен кесуге арналған лазер қондырғылардың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тазарту немесе тазалауға арналған аппаратураның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жинауға арналған инкапсуляциялық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Инкапсуляциялық жабдықтардың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 жартылай өткізгіш пластинаға арналған кассета, таспаға арналған қорап және жартылай өткізгіш құралдарға арналған басқа материалдарды тасымалдау, қайта жүктеу және сақтауға арналған автоматтандырылған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пластиналарға бүркумен физикалық шөгуге арналған аппаратура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8486 20 900 9, 8486 30 600 0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пластиналар мен жайпақ дисплейлерді дымқыл уыттау, айқындау, тазарту немесе тазалауға арналған аппаратура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8486 10 000 9, 8486 20 900 3, 8486 30 900 9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төсемеге бекіту аппаратурасы, ленталы автоматтандырылған құрылғылар және жартылай өткізгіштерді жинауға арналған сымдық монтажға арналған құрылғылар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жинауға арналған инкапсуляциялық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сымдарды ию, бүктеу және түзетуге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өндіруге арналған физикалық шөгу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пластиналарға фотографиялық эмульсияларды жағуға арналған орталықтан тебетін шашыратқыштар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пластиналарға бүркумен физикалық шөгуге арналған аппаратураның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8486 90 400 0, 8486 90 900 9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Кристалдарды бекіту аппаратурасының бөліктері, ленталы автоматтандырылған құрылғылар және жартылай өткізгіштерді жинауға арналған сымдық монтажға арналған құрылғылар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пластиналарға фотографиялық эмульсияларды жағуға арналған орталықтан тебетін шашыратқыштың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8486 90 200 0, 8486 90 900 9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өткізгіш пластиналар мен жайпақ дисплейлерді дымқыл уыттау, айқындау, тазарту немесе тазалауға арналған аппаратураның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8486 90 300 0, 8486 90 400 0, 8486 90 600 0, 8486 90 900 9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 жартылай өткізгіш пластинаға арналған кассета, таспаға арналған қорап және жартылай өткізгіш құралдарға арналған басқа материалдарды тасымалдау, қайта жүктеу және сақтауға арналған автоматтандырылған машиналардың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жинауға арналған инкапсуляциялық жабдықтардың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сымдарды ию, бүктеу және түзетуге арналған машиналардың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өткізгіштерді өндіруге арналған физикалық шөгу аппаратурасының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пластиналарды тез қыздыруға арналған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Пластиналарды тез қыздыруға арналған аппараттың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Зондтық бақылау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8536 90 200 0, 9030 82 000 0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мен жайпақ дсплейлерді дымқыл уыттау, айқындау, тазарту немесе тазалауға арналған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8486 10 000 9, 8486 20 900 3, 8486 30 900 9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мен жайпақ дсплейлерді дымқыл уыттау, айқындау, тазарту немесе тазалауға арналған аппараттың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8486 90 300 0, 8486 90 400 0, 8486 90 600 0, 8486 90 900 9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фотошаблондарды манипуляциялау және орнын ауыстыруға арнайы әзірленген жабдықтармен жабдықталған оптикалық стереоскопиялық микроскоптар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аралық фотошаблондарды манипуляциялау және орнын ауыстыруға арнайы әзірленген жабдықтармен жабдықталған микрофотографиялық микроскоптар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аралық фотошаблондарды манипуляциялау және орнын ауыстыруға арнайы әзірленген жабдықтармен жабдықталған оптикалық стереоскопиялық микроскоптардың қосалқы бөлшектері мен аксессуарлары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аралық фотошаблондарды манипуляциялау және орнын ауыстыруға арнайы әзірленген жабдықтармен жабдықталған микрофотографиялық микроскоптардың қосалқы бөлшектері мен аксессуарлары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аралық фотошаблондарды манипуляциялау және орнын ауыстыруға арнайы әзірленген жабдықтармен жабдықталған электрондық микроскоптар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пластиналар немесе аралық фотошаблондарды манипуляциялау және орнын ауыстыруға арнайы әзірленген жабдықтармен жабдықталған электрондық микроскоптардың қосалқы бөлшектері мен аксессуарлары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Фоторезистпен жабылған төсемеден маска немесе фотошаблон жасау үшін пайдаланылатын суреттерді жаңғыртатын фотокамералар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Фоторезистпен жабылған төсемеден маска немесе фотошаблон жасау үшін пайдаланылатын суреттерді жаңғыртатын фотокамералардың бөліктері және аксессуарлары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 жаңғыртатын осындай фотокамералардың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8486 90 900 2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1) бағдарламаны немесе өңдеу бағдарламасын және кемінде бағдарламаны орындауға тікелей қажетті деректерді сақтауға; 2) пайдаланушының талаптарына сәйкес еркін бағдарламалана алатын деректерді автоматты өңдеуге арналған машиналар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8471 30 000 0, 8471 41 000 0, 8471 49 000 0, 8471 50 000 0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жөніндегі келісімге (АТК) жататын телефонияда ретранслятор ретін пайдалану кезіндегі электр күшейткіштер және олардың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8517 62 000 1, 8517 62 000 9, 8517 70 900 1, 8517 70 900 9, 8518 40 300 1, 8518 90 000 1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жөніндегі келісімге (АТК) жататын өнімдерге арналған жайпақ панельді дисплей құрылғылары (оның ішінде СК-дисплей, Электро-люминесценция, плазма, вакуум-флуоресценция жән басқа технологиялар) және олардың бөліктері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8443 99 100 9, 8443 99 900 1, 8443 99 900 9, 8471 49 000 0, 8473 30 200 2, 8473 30 200 9, 8473 30 800 1, 8473 30 800 9, 8517 70 900 1, 8517 70 900 9, 8528 51 000 0, 8528 69 050 0, 8529 90 490 1, 8529 90 490 9, 8529 90 580 0, 8529 90 650 0, 8529 90 870 1,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 Жергілікті желі (LAN) және жаһандық желі (WAN), оның ішінде тек қана немесе негізінен деректер мен олардың бірліктерін өңдеу машиналарының желіде жұмыс істеуі үшін өзара байланысын қамтамасыз етуге арналған өнімдердің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8471 80 000 0, 8517 62 000 1, 8517 62 000 9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Мониторлар: телевидение сигналдарын немесе басқа баламаны өңдей және қабылдай алмайтын, қадамдық нүктелі растры 0,4 мм кем электронды-сәулелік түтігі бар деректерді автоматты өңдеуге арналған машиналарды бейнелеу құрылғысы немесе Wi аудио немесе бейне сигналдарын сандық өңдеу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корпусында немесе өз корпусында емес жазу және оқу мүмкіндігі бар немесе жоқ, деректерді автоматты өңдеу машиналарына арналған оптикалық дисктерді сақтау бірліктері (оның ішінде СD дисктер және DVD дисктер)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8471 70 200 0, 8471 70 300 0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етудің пейджингтік құрылғылары және олардың бөліктері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8517 69 310 0, 8517 70 110 9, 8517 70 190 9, 8517 70 900 9, 8517 70 190 1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тауарлық позицядағы кіріс немесе шығыс плоттерлер немесе 9017 тауарлық позициялы сызу машналары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8471 60 700 0, 9017 10 100 0, 9017 20 050 0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жөніндегі келісімге (АТК) жататын өнімдерге арналған баспа тораптары, оның ішінде РСМСІА стандартына сәйкес келетін карталар сияқты сыртқы қосылыстарға арналған құрастырмалар. Мұндай баспа тораптары бір немесе одан көп болуы мүмкін.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8443 99 100 1, 8443 99 100 9, 8443 99 900 1, 8443 99 900 9, 8471 50 000 0, 8471 80 000 0, 8473 10 110 0, 8473 21 100 0, 8473 21 900 0, 8473 29 100 1, 8473 29 100 9, 8473 29 900 1, 8473 29 900 9, 8473 30 200 1, 8473 30 200 2, 8473 30 200 9, 8473 40 110 0,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процессордан алынған цифрлық ақпаратты көрсете алатын, деректерді автоматты өңдеу машиналары пайдаланатын проекциялық типтегі жайпақ панельді дсплей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8528 61 000 0, 8528 69 050 0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Пайдаланушылық форматты, оның ішінде бұқаралық ақпарат құралдарын сақтау құрылғысы сол үшін деректерді автоматты өңдеу машиналарына арналған, алынатын немесе магниттік, оптикалық немесе басқа технологиялармен немесе оларсыз, оның ішінде Бернулли Вох, SyQuest немесе Zipdrive картриджді сақтау бірліктері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8471 70 200 0, 8471 70 300 0, 8471 70 500 0, 8471 70 700 0, 8471 70 800 0, 8471 70 980 0, 8523 29 100 1, 8523 29 100 2, 8523 29 100 3, 8523 29 100 4, 8523 29 100 5, 8523 29 100 6, 8523 29 100 7, 8523 29 100 8, 8523 29 100 9, 8523 29 210 1, 8523 29 210 2,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сатуға қойылған деректерді автоматты өңдеу машиналарына арналған мультимедиялық модернизациялық жинақтар және олардың блоктары, кемінде динамик және/немесе микрофон, АОД машиналары және олардың блоктарына рұқсат беретін баспа торабынан тұрады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8473 30 200 2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бар телеприставка: Интернет желісіне қолжетімдікті алуға арналған және ақпаратпен интербелсенді алмасу функциясы бар модемнен тұратын микропроцессор базасындағы құрылғы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8528 71 300 0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Қосымша</w:t>
            </w:r>
            <w:r>
              <w:rPr>
                <w:rFonts w:ascii="Times New Roman"/>
                <w:b w:val="false"/>
                <w:i w:val="false"/>
                <w:color w:val="000000"/>
                <w:sz w:val="20"/>
              </w:rPr>
              <w:t xml:space="preserve"> (мәтін ағылшын тілінде ғана түпнұсқа)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 Жыл сайынғы төмендету кестесі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төмендету қабылдану мерзімінен кейін 13 айдың бірінші күнінен кеш емес болады; кез келген келесі төмендету алдындағы төмендетуден кейін 12 айдан кеш емес болады.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жыл сайынғы төмендету кестесінде келесі белгілер төменде тиісті көрсетілген мағынада қолданылады: "бке" бірақ одан кем емес; "қт" қайсысы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Кіру кезеңіндегі байлану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0.19 €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0207 35 990 0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0207 36 150 5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0207 36 310 5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0207 36 410 5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0207 36 530 5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0207 36 630 5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0207 36 790 5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0207 36 900 0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бірақ 1 кг үшін 0.75 €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бірақ 1 кг үшін 0.7 €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бірақ 1 кг үшін 0.65 €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 Мин 15% Макс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0.28 €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0.28 €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бірақ 1 кг үшін 0.23 €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0.088 €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0.054 €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0.58 €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0.5 €, Мин 12% Макс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0.09 €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0.43 €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0.31 €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0.25 €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кг үшін 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0.38 €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0.175 €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0.06 €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0.1 €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0.095 €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0.063 €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бірақ 1 кг үшін 0.058 €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бірақ 1 кг үшін 0.054 €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кг үшін 0.045 €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0.04 €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2008 92 980 0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2009 80 360 8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2009 80 380 3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2009 80 790 3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л үшін 0.056 €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л үшін 0.05 €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л үшін 0.066 €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л үшін 0.061 €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л үшін 0.07 €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0.024 €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0.024 €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0.203 €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1.4 €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1.38 €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1.37 €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1.35 €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1.34 €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1.32 €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1 €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0.9 €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0.5 €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немесе 1 л үшін 0.2 €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немесе 1 л үшін 0.18 €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немесе 1 л үшін 0.17 €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0.15 €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немесе 1 л үшін 0.14 €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немесе 1 л үшін 0.12 €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немесе 1 л үшін 0.5 €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 л үшін 0.5 €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бірақ 1000 д үшін 2.22 €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бірақ 1000 д үшін 1.96 €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1000 д үшін 1.7 €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бірақ 1000 д үшін 2.25 €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1000 д үшін 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ІI Қосымша </w:t>
            </w:r>
            <w:r>
              <w:rPr>
                <w:rFonts w:ascii="Times New Roman"/>
                <w:b w:val="false"/>
                <w:i w:val="false"/>
                <w:color w:val="000000"/>
                <w:sz w:val="20"/>
              </w:rPr>
              <w:t>(мәтін ағылшын тілінде ғана түпнұсқа)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w:t>
            </w:r>
            <w:r>
              <w:rPr>
                <w:rFonts w:ascii="Times New Roman"/>
                <w:b w:val="false"/>
                <w:i w:val="false"/>
                <w:color w:val="000000"/>
                <w:sz w:val="20"/>
              </w:rPr>
              <w:t xml:space="preserve"> </w:t>
            </w:r>
            <w:r>
              <w:rPr>
                <w:rFonts w:ascii="Times New Roman"/>
                <w:b/>
                <w:i w:val="false"/>
                <w:color w:val="000000"/>
                <w:sz w:val="20"/>
              </w:rPr>
              <w:t>Жыл сайынғы төмендету кестесі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төмендету қабылдану мерзімінен кейін 13 айдың бірінші күнінен кеш емес болады; " Міндеттемелерді орындауды аяқтау жылы" бағанында жыл * болып белгіленген тарифтер желілерін қоспағанда, кез келген келесі төмендету алдындағы төмендетуден кейін 12 айдан кеш емес болады.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жыл сайынғы төмендету кестесінде келесі белгілер төменде тиісті көрсетілген мағынада қолданылады: "бке" бірақ одан кем емес; "қт" қайсысы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кезіндегі байлау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0302 68 000 0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0302 69 860 0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0302 69 990 9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0303 74 300 0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бірақ 1 кг үшін 0.034 €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0303 79 650 0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бірақ 1 кг үшін 0.015 €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бірақ 1 кг үшін 0.03 €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0303 79 980 8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0304 19 980 0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0304 29 199 0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0304 29 370 0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0304 29 830 0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0304 99 480 0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1.6 €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1.6 €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1604 19 981 0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18.7 €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0.22 €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0.16 €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0.22 €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0.16 €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0.22 €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кг үшін 0.16 €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плюс 1 кг үшін 0.018 €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1 кг үшін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1 кг үшін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1 кг үшін 0.02 €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плюс 1 кг үшін 0.02 € немесе 6.5%,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0.148 €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0.198 €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0.164 €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 кг үшін 0.096 €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 кг үшін 0.096 €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0.198 €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0.164 €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 кг үшін 0.096 €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бірақ 1 кг үшін 0.096 €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бірақ 1 кг үшін 0.198 €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бірақ 1 кг үшін 0.164 €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0.13 €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0.096 €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 үшін 3.41 €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дана үшін 2.48 €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 үшін 3.41 €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дана үшін 2.48 €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дана үшін 3.41 €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дана үшін 2.48 €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дана үшін 1.24 €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4403 10 000 4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4802 55 250 9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4804 59 900 0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4818 40 900 9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4823 90 909 7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бірақ 1 м2 үшін 0.41 €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 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1.5 €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1.8 €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1.8 €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1.8 €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1.8 €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1.75 €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бірақ 1 кг үшін 1.33 €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бірақ 1 кг үшін 1.1 €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1.4 €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бірақ 1 кг үшін 1.2 €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1.2 €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кг үшін 1.2 €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0.49 €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бірақ 1 кг үшін 0.49 €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0.44 €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0.49 €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кг үшін 0.49 €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0.44 €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бірақ 1 кг үшін 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бірақ 1 кг үшін 0.53 €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бірақ 1 кг үшін 0.51 €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бірақ 1 кг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0.61 €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жұп үшін 0.7 €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бірақ 1 жұп үшін 0.62 €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бірақ 1 жұп үшін 0.58 €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бірақ 1 жұп үшін 0.54 €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жұп үшін 0.5 €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жұп үшін 0.5 €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жұп үшін 0.5 €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0.74 €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плюс 1 жұп үшін 0.17 €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плюс 1 жұп үшін 0.39 €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жұп үшін 1 €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1.25 €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жұп үшін 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жұп үшін 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бірақ 1 жұп үшін 0.56 €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бірақ 1 жұп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бірақ 1 жұп үшін 0.46 €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 үшін 0.28 €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6805 30 800 0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3.25 €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3.25 €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3.25 €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бірақ 1 кг үшін 3.25 €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 үшін 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 үшін 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 үшін 13.2 €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немесе 1000 д үшін 13.2 € қт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немесе 1000 д үшін 13.2 €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1000 д үшін 13.2 € қт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8421 19 700 9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8421 39 400 9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8428 20 980 9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8433 11 590 0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8443 39 900 3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8456 10 009 0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8479 90 960 0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8506 80 150 0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8507 10 490 9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8507 20 410 1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8507 20 490 1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8523 29 250 7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8523 29 290 8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8528 72 540 0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8528 72 560 0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дана үшін 17 €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дана үшін 17 €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8528 72 580 0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1 бірлік үшін 40 €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бірақ 1 бірлік үшін 26.67 €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бірлік үшін 13.33 €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8528 72 620 9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8528 72 700 9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бірлік үшін 6.67 €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8529 90 520 0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12.5%, бірақ 1 см3 қозғалтқыш көлемі үшін 0.6 € қт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0.59 €,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0.57 €,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0.54 €,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0.52 €,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0.5 €,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0.59 €,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0.57 €,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0.54 €,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0.52 €,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0.5 €,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0.59 €, Мин 21.4% Макс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0.57 €, Мин 19.8% Макс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0.54 €, Мин 18.2% Макс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0.52 €, Мин 16.6% Макс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см3 қозғалтқыш көлемі үшін 0.5 €, Мин 15% Макс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см3 қозғалтқыш көлемі үшін 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бірақ 1 см3 қозғалтқыш көлемі үшін 0.76 €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бірақ 1 см3 қозғалтқыш көлемі үшін 0.72 €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бірақ 1 см3 қозғалтқыш көлемі үшін 0.68 €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см3 қозғалтқыш көлемі үшін 0.64 € кем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см3 қозғалтқыш көлемі үшін 0.6 € кем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8703 90 901 0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8708 80 150 9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8708 80 400 3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8708 80 400 8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8708 94 200 9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8708 95 500 2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8903 92 990 0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8903 99 910 0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9017 80 900 0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9018 13 000 0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9018 90 600 0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9018 90 750 0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9306 29 400 0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9306 30 970 0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0.394 €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0.292 €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0.19 €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0.57 €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0.57 €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бірақ 1 кг үшін 0.483 €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0.464 €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0.48 €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0.44 €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0.57 €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бірақ 1 кг үшін 0.483 €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0.57 €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0.527 €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бірақ 1 кг үшін 0.483 €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бірақ 1 кг үшін 0.306 €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0.18 €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бірақ 1 кг үшін 0.342 €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0.405 €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0.373 €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0.342 €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0.405 €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0.373 €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0.342 €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0.33 €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бірақ 1 кг үшін 0.29 €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0.25 €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0.405 €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0.331 €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0.405 €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0.373 €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0.342 €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бірақ 1 кг үшін 0.33 €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бірақ 1 кг үшін 0.29 €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0.287 €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0.287 €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0.287 €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0.287 €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0.26 €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0.32 €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бірақ 1 кг үшін 0.29 €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плюс 1 кг үшін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плюс 1 кг үшін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бірақ 1 кг үшін 0.485 €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0.447 €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бірақ 1 кг үшін 0.408 €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0.075 €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плюс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плюс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плюс 1 кг үшін 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бірақ 1 кг үшін 0.55 €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бірақ 1 кг үшін 0.88 €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9405 20 300 1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9405 20 500 1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9405 40 390 9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9405 40 950 9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9405 40 990 9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9503 00 920 0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9503 00 930 0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9504 90 900 1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9608 10 300 0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9608 39 100 0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9608 39 900 0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9608 99 200 1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9608 99 200 9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9608 99 800 1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9608 99 800 9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9617 00 110 0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9617 00 190 0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9617 00 900 0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