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81297" w14:textId="3f812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1998 жылғы 16 қыркүйектегі N 4071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Өкімі 2000 жылғы 30 қараша N 181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 Президентінің жанындағы Шетелдік инвесторлар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кеңесінің құрамы туралы" Қазақстан Республикасы Президентінің 1998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қыркүйектегі N 4071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N984071_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өкіміне мынадай өзгерістер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Президентінің жанындағы Шетелдік инвесторлар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кеңесінің құрамына: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Жан Лемьер                 - Еуропа Қайта құру және Даму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банкінің (ЕҚҚЖД) президенті енгізілсін;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аталған құрамнан Вим Хайзелбергс шығарылсын.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Маман: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