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0aca" w14:textId="93c0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 Кәрім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2001 жылғы 25 қаңтар N 196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Әбдіқадыр Кәрім басқа жұмысқа ауысуына байланысты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Бас Прокурорының орынбасары - Бас әскери прокурор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босатылсын.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