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cab2" w14:textId="a72c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жылы мәдени және гуманитарлық салалардағы қайырымдылық және демеушілік қызметі үшін Қазақстан Республикасы Президентінің Құрмет дипломымен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Өкімі. 2001 жылғы 31 қаңтар N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2000 жылы мәдени және гуманитарлық салалардағы қайырымдылық және демеушілік қызметі үшін Қазақстан Республикасы Президентінің Құрмет дипломымен Қазақстан Республикасының азаматтары, шетел азаматтары және заңды тұлғалар қоса беріліп отырған тізбеге сәйкес наградталсын.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200 өкімімен бекітілген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2000 жылы мәдени гуманитарлық салалардағы қайырымдылық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демеушілік қызметі үшін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Президентінің Құрмет дипломымен наградталған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 азаматтарының, шетел азаматтарының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заңды тұлғалардың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ТІЗІМІ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Ахмад Икбаль               - "Central Asia Petroleum Ltd"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Саддыки                      компаниясының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Әнес Ғарифолла             - "Арыс" Қазақстанның қуғын-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Қабдолқайырұлы               сүргінге ұшыраған зиялы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қауымның мұраларын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қорының құрылтайшы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Беляев Андрей              - "Валют-Транзит" қаржы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Андреевич                    ассоциациясының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Гриненко Валерий           - "Феррохром" ашық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Иванович                     қоғамының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Долгих Сергей              - "Атыраубалық" ашық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Николаевич                   қоғамының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Ермегияев Амангелді        - "Алматықұрылыс"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Дінұлы                       қоғамының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Жақсыбеков Серік           - "Цесна" корпорациясы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Рыскелдіұлы                  басқармасының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Келжанов Құралбек          - "Orix Kazakhstan Energy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Қошкелдіұлы                  Company" компаниясының Үкіметпен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байланыс жөніндегі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Қанапиянов Ерұлан          - "Қазақстан-Австралия" іскерлік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Мұсаханұлы                   және мәдени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ассоциациясының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Құрбанбаев Мұрат           - "Өзенмұнайгаз" ашық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Ізбергенұлы                  қоғамының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Куркаев Ислам              - "Жәйрем кен-байыту комбинаты"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Сұлтанұлы                    ашық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Директорлар кеңесінің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Махмадов Сұлтан            - "БМ"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Баудинұлы                   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Мұсаев Тахир               - "Мұсаев" шаруа қожалығының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Әскерұлы                     басшысы,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Попович Никола             - "Қазмырыш" ашық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қоғамының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Рүстембаев Әбдуәзім        - "Еуроазиялық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Әбдуғаниұлы                  корпорация" ашық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қоғамының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Өтепбергенов Өтесін        - "Тоқмансай"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Өтепбергенұлы                шектеулі серіктестігінің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директоры,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Хашим Джоджо Хади          - "Қаражанбасмұнай"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Кусумо                       акционерлік қоғамының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Ысқақов Марат              - "Туған жер"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Хабиболлаұлы                 шектеулі серіктестігінің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директоры,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"Атамұра" корпорациясы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"Қазақмыс" корпорациясы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"Қазгермұнай" бірлескен кәсіпорыны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"Эксон Мобил" корпорациясының "Мобил Ойл Қазақстан Инк."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"Филипп Моррис Қазақстан" ашық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"Шеврон Мұнайгаз Инк." компаниясы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