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9f2f" w14:textId="6a49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Парламентінің қызметін қамтамасыз етудің және оның тұрақты комитеттерінің жұмысын жандандырудың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Өкімі. 2001 жылғы 13 желтоқсан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Парламенті қызметін ақпараттық-талдау және материалдық-техникалық қамтамасыз етуді жақсарту, сондай-ақ оның тұрақты комитеттерінің жұмысын жандандыру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Парламент аппараты штат санының лимитін 65 бірлікке ұлғайтуды көздей отырып, аталған Аппаратқа "Қазақстан Республикасы Президентінің 1999 жылғы 22 қаңтардағы N 29 және 2000 жылғы 4 ақпандағы N 331 Жарлықтарына өзгерістер енгізу туралы" Қазақстан Республикасы Президентінің 2001 жылғы 31 қаңтардағы N 544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оның санын бұдан бұрын 51 бірлікке көбейту жүзеге асырылғанын ескере отырып, 116 депутат көмекшісі лауазымын енгізуді;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аймақтарға қызметтік істер бойынша сапарлар кезінде Парламент депутаттарының қызметін қамтамасыз ету үшін барлық облыс орталықтарында және Алматы қаласында жергілікті бюджеттердің есебінен 2 қызметтік кабинет және 2 қызметтік жеңіл автомашина бөлуді қамтамасыз ететін қажетті шаралар қабылдасын.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министрі Қазақстан Республикасының дипломатиялық өкілдіктерінің басшылары лауазымдарына тағайындау үшін ұсынылған кандидатураларды Қазақстан Республикасы Парламентінің тиісті тұрақты комитеттерімен алдын ала келісетін болсын.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