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7839" w14:textId="64a7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В.М.Борисов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Өкімі 2002 жылғы 8 сәуір N 322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Владимир Михайлович Борисов Қазақстан Республикасының Жоғарғы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жанындағы Сот әкімшілігі жөніндегі комитеттің төрағасы болып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тағайындалсын.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Багарова Ж.А.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