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8c4" w14:textId="68b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өзге де атақтар, сыныптық шендер жөніндегі комиссияның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18 сәуірдегі N 323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Жоғары әскери және өзге де атақтар, сыныптық шендер жөніндегі комиссияның мынадай құрамы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 -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құқықтық мәселелер жөніндегі көмекшісі,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Әкімшілігінің Мемлекеттік қызмет бөлімінің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Құқық қорғау жүйесі бөлімінің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Конституциялық заңнама, сот жүйесі және құқық қорғау органдары комитетінің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заңнама және сот-құқықтық реформа комитетінің төрағасы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21.02.2018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Президентінің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 әскери және өзге де атақтар, сыныптық шендер жөніндегі комиссия туралы" Қазақстан Республикасы Президентінің 1999 жылғы 3 қарашадағы N 88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 қосымша алынып тасталсын.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