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e330" w14:textId="140e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19 ақпандағы N 303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Өкімі. 2002 жылғы 13 қараша N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 Президентінің жанында Құқықтық саясат жөніндегі кеңес құру туралы" Қазақстан Республикасы Президентінің 2002 жылғы 19 ақпандағы N 303 өкіміне (Қазақстан Республикасының ПҮАЖ-ы, 2002 ж., N 6, 44-құжат)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жанындағы Құқықтық саясат жөніндегі кеңестің дербес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Әбілхатаев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Кәрімұлы            Президентінің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Мемлекеттік-құқық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меңгерушісінің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Сапарбаев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Бердібек Машбекұлы        Кедендік бақылау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"Кәкімжанов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Зейнолла Халидоллаұлы     Мемлекеттік кіріс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Келімбетов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Нематұлы           Қаржы бірінші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"Кәкімжанов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Зейнолла Халидоллаұлы    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Келімбетов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Нематұлы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жоспарлау 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Кеңес құрамынан Сәт Бесімбайұлы Тоқпақбаев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