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b4dc" w14:textId="b24b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7 ақпандағы N 291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14 қараша N 355. Күші жойылды - Қазақстан Республикасы Президентінің 2005.04.06. N 537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"Республикалық бюджет комиссиясының құрамы туралы" 2002 жылғы 7 ақпандағы N 291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43-құжат, N 25, 258-құжат)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комиссиясының құрамы қосымшаға сәйкес редакцияда жазылсын.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355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Республикалық бюджет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Министрінің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 Министрінің орынбасары,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 Министрінің орынбасары,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 - Қазақстан Республикасы Премьер-Мини-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стрінің орынбасары - Қазақстан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министрі,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 саясаты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директоры, хатшы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 Табиғи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лияларды реттеу және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жөніндегі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Кәкімжанов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және бюджеттік жоспарлау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Қазақстан Республикасы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Қазақстан Республикасы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  бақылау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 Сенаты Әлеуметтік-мәдени даму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 Банкі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 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Тұрысов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Қаратай Тұрысұлы            Мәжілісі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Мүсірәлі Смайылұлы   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Әбілқайырұлы  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  Мәжілісі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аймақтық даму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