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3cf0" w14:textId="fbc3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Г.В.Ким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27 ақпандағы N 366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Георгий Владимирович Ким Қазақстан Республикасы Президентінің кеңесшісі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