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ba61" w14:textId="177b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кейбiр өкiмдерiне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24 қазандағы N 425 өкімі. Күші жойылды - Қазақстан Республикасы Президентінің 2019 жылғы 17 сәуірдегі № 26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17.04.2019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мынадай өкiмдерiне өзгерiстер мен толықтыру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Қауiпсiздiк Кеңесiнiң ведомствоаралық комиссиялары туралы" 2000 жылғы 10 ақпандағы N 120 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 "және қорғаныс"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тармақшамен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әскери қауiпсiздiк мәселелерi жөнiндегi;";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Қауiпсiздiк Кеңесiнiң инспекциясы туралы" 2000 жылғы 6 қазандағы N 169 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инспекциясының құрамы осы әкiмге 1-қосымшаға сәйкес жаңа редакцияда берiлсiн;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Қауiпсiздiк Кеңесi инспекциясының және ведомствоаралық комиссияларының құрамы туралы" 2002 жылғы 25 наурыздағы N 320 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Қазақстан Республикасы Қауiпсiздiк Кеңесiнiң ведомствоаралық комиссияларының құрамдары осы өкімге 2-7-қосымшаларға сәйкес жаңа редакцияда берiлсiн.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күшi жойылды деп танылсын: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Қауiпсiздiк Кеңесi инспекциясының және ведомствоаралық комиссияларының құрамы туралы" Қазақстан Республикасы Президентiнiң 2002 жылғы 25 наурыздағы N 320 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Президентінің 2002 жылғы 25 наурыздағы N 320 өкіміне өзгерістер мен толықтырулар енгізу туралы" Қазақстан Республикасы Президентінің 2002 жылғы 21 желтоқсандағы N 361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425 өкiмiне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169 өкiмiмен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Қауiпсiздiк Кеңесi инспекциясының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Өтембаев   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Ерiк Мылтықбайұлы         Хатшысының орынбасары -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Хатшылығының меңгерушiсi, инспекция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инспекциясының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Әбдiлманов              - Штабтар бастықтары комитетi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Алмас Кәкiмтайұлы         орынбасары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Қорғаныс министрлiгi Штабтар бастықтары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комитетi жедел жоспарлау департаментiнiң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Баймағанбетов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Серiк Нұртайұлы           Әдiлет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Берқалиев               - Қазақстан Республикасы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Құсайын Иманғалиұлы       комитетi Шекара қызметi директорының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бiрiншi орынбасары - Бас штабтың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Дүкенев                 - Қазақстан Республикасы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Амангелдi Резуанұлы       министрлiгiнiң Iшкi әскерлерi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қолбасшысының орынбасары - Iшкi әскерлер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комитетi төрағасының тыл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Нұриманов               -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Мақсұт Әнуарбекұлы        қауiпсiздiк комитетi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Ойнаров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 Рысқұлұлы         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Сейдуалиев              - Қазақстан Республикасы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Нұрмұхан Абылханұлы       министрлiгi әскери-тергеу департаментiнiң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Cұлтанов                - Қазақстан Республикасының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Бақыт Tұрлыханұлы        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Темiрбеков              - Қазақстан Республикасы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Caбыр Жақыпұлы            министрлiгi бас инспекциясының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Шойынбаев  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Мәлiк Өлмесұлы            Хатшылығының сектор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Ыбрайымов               - Қазақстан Республикасының Қаржы полициясы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Рүстем Әнуарұлы           агенттiгi төрағасының бiрiншi орынбасары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425 өкiмiне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 өкiмiмен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Қауiпсiздiк Кеңесi сыртқы саясат мәселелерi жөнiндегi ведомствоаралық комиссиясының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Toқaeв                  - Қазақстан Республикасының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Қасымжомарт Кемелұлы      министрi, комиссия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Бiтiмов                 - Қазақстан Республикасы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Өмiртай Мақашұлы          комитетi "Барлау" қызметiнiң директоры,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комиссия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Бекжiгiтов 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Русланбек Кеңесбекұлы     Хатшылығының бас сарапшысы,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комиссия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Әбусейiтов              - Қазақстан Республикасының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Қуатұлы           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Баядiлов   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Ерғали Мұхамеджанұлы      Хатшылығының мемлекеттiк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Ержанов                 - Қазақстан Республикасының Кедендiк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Аманияз Қасымұлы          агенттiгi төрағасының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                 - Қазақстан Республикасының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        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Лавриненко              - Қазақстан Республикасының Көлiк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Юрий Иванович             коммуникациялар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Сембинов                - Қазақстан Республикасы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Қаскенұлы          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Смағұлов                - Қазақстан Республикасының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Советұлы            сауда вице-министрi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425 өкiмiне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 өкiмiмен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Қауiпсiздiк Кеңесi әскери қауiпсiздiк мәселелерi жөнiндегi ведомствоаралық комиссиясының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Алтынбаев               - Қазақстан Республикасының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Мұхтар Қапашұлы           министрi, комиссия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Өтембаев   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Ерiк Мылтықбайұлы         Хатшысының орынбасары -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Хатшылығының меңгерушiсi,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Шойынбаев  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Мәлiк Өлмесұлы            Хатшылығының сектор меңгерушiсi,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комиссия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Зәкиев                  - Қазақстан Республикасы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Сейiтқазыұлы        комитетi Төрағасының орынбасары - Шекара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қызметiнiң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Исекешев                - Қазақстан Республикасының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Әсет Өрентайұлы          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Онжанов                 - Қазақстан Республикасының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Баймолдаұлы        вице-министрi - Сыртқы iстер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ТМД iстерi жөнiндегi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Сүлейменов              - Қазақстан Республикасы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Қайырбек Шошанұлы         министрлiгiнiң Iшкi әскерлерi қолбасшысы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Iшкi әскерлер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Сұлтанов                - Қазақстан Республикасының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Бақыт Тұрлыханұлы        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Ысқақов                 - Республикалық ұланның қолбасшысы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Ғазизұлы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425 өкiмiне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 өкiмiмен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Қауiпсiздiк Кеңесi iшкi қауiпсiздiк мәселелерi жөнiндегi ведомствоаралық комиссиясының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Дүтбаев                 -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Нартай Нұртайұлы          қауiпсiздiк комитетiнiң Төрағасы,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Имашев     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Берiк Мәжитұлы            Хатшысының орынбасары,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Тiлеукенов 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Нығметолла                Хатшылығының сектор меңгерушiсi,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Қабдығалымұлы             комиссия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комиссия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Әбдiров    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Мәжитұлы           Хатшылығының мемлекеттiк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Аманшаев                - Қазақстан Республикасының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Ермек Әмiрханұлы         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Ашитов                  -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Батыржан Зайырқанұлы      халықты әлеуметтiк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Бижанов                 - Қазақстан Республикасы Төтенше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Нұрахмет Құсайынұлы       жағдайлар жөнiндегi агенттiгi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Божко                   -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Карпович         қауiпсiздiк комитетi Төрағасының бiрiншi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Бұлғақбаев              - Қазақстан Республикасы Қаржы полициясы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Болатбек Ақылбайұлы       агенттiгiнiң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Гамарник                - Қазақстан Республикасының Бiлiм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Геннадий Николаевич       ғылым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Дауылбаев               - Қазақстан Республикасы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Асхат Қайзоллаұлы         Прокурорының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Жағанова                - Қазақстан Республикасы Көшi-қон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Алтыншаш Қайыржанқызы     демография жөнiндегi агенттiгiнiң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Рябченко                - Қазақстан Республикасының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Олег Григорьевич         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Симачев                 - Қазақстан Республикасының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Василий Васильевич       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Ысқақов                 - Қазақстан Республикасының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Әбдiлдаұлы         ортаны қорғау вице-министрi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425 өкiмiне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 өкiмiмен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Қауiпсiздiк Кеңесi экономикалық қауiпсiздiк мәселелерi жөнiндегi ведомствоаралық комиссиясының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Павлов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Сергеевич       Министрiнiң Бiрiншi орынбасары,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Келiмбетов              - Қазақстан Республикасының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Нематұлы           бюджеттiк жоспарлау министрi,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Мұқанов    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Серiкқали Құбашұлы        Хатшылығының бас сарапшысы,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комиссия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Ержанов                 - Қазақстан Республикасының Кедендiк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Аманияз Қасымұлы          бақылау агенттiгi төрағасының бiрiншi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Кәрбозов                - Қазақстан Республикасы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Қозы-Көрпеш Жапарханұлы  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Мерзадинов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Ерғали Серiкбайұлы        Iшкi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Рахметов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Құсайынұлы        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Сәдуақасова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Елдана Мақықызы           Хатшылығының мемлекеттiк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Тәжияқов                - Қазақстан Республикасы Ұлттық Банкi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Бисенғали Шамғалиұлы     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Ыбрайымов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Рүстем Әнуарұлы           полициясы агенттiгi төрағасының бiрiншi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орынбасары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425 өкiмiне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 өкiмiмен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Қауiпсiздiк Кеңесiнiң қызметiн ақпараттық қамтамасыз ету жөнiндегi ведомствоаралық 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Өтемұpaтoв              - Қазақстан Республикасы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Жәмитұлы            Кеңесiнiң Хатшысы, комиссия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Дүтбаев                 - Қазақстан Республикасы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Нартай Нұртайұлы          комитетiнiң Төрағасы, комиссия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Тәңiрберген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Саидмұрат Бапанұлы        Хатшылығы меңгерушiсiнiң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комиссия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комиссия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Әбусейiтов              - Қазақстан Республикасының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Қуатұлы           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Бiтiмов                 - Қазақстан Республикасы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Өміртай Мақашұлы          комитетi "Барлау" қызметiнiң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Дарбеков                - Қазақстан Республикасы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Керiмжанұлы         министрiнiң бiрiншi орынбасары -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министрлiгi Штаб бастықтары комитетiнiң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Зәкиев                  - Қазақстан Республикасы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Сейiтқазыұлы        комитетi Төрағасының орынбасары - Шекара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қызметiнiң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Марденов                - Қазақстан Республикасы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Жүкенұлы            комитетi Шекара қызметi директорының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орынбасары - Бас барлау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Өтембаев                - Қазақстан Республикасы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Ерiк Мылтықбайұлы         Хатшысының орынбасары - Қауiпсiздiк Кеңесi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Хатшылығының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Сәтқожин                - Қазақстан Республикасы Қарулы Күштерi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Дәулет Әбдiғалымұлы       барлау басқармасының бастығы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425 өкiмiне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320 өкiмiмен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Қауiпсiздiк Кеңесiнiң дағдарысты ахуалдарда басқару жөнiндегi ведомствоаралық комиссиясының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Әбiқаев                 - Қазақстан Республикасы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Нұртай                    Әкiмшiлiгiнiң Басшысы, комиссия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Өтемұратов              - Қазақстан Республикасы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Жәмитұлы            Кеңесiнiң Хатшысы, комиссия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комиссия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Абдрахманов             - Қазақстан Республикасының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Сауытбек                 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Алтынбаев               - Қазақстан Республикасының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Мұхтар Қапашұлы          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Дүтбаев                 - Қазақстан Республикасы Ұлттық қауiпсiздiк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Нартай Hұртайұлы         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Жұмабеков               - Қазақстан Республикасының Әдiлет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Оңалсын Исламұлы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Мыңбаев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Сауат Мұхаметбайұлы       Премьер-Министрiнiң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Омаров                  -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Жанай Сейтжанұлы          Баспасөз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Тұрысбеков              - Қазақстан Республикасының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Зауытбек Қауысбекұлы      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