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3b09" w14:textId="d903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халықтары Ассамблеясының оныншы сессиясын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4 қарашадағы N 427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халықтары Ассамблеясының оныншы сессиясы "Ұлтаралық келісімнің қазақстандық үлгісі: тәжірибе, практика және перспективалар" деген күн тәртібімен Астана қаласында 2003 жылғы 23 желтоқсанда шақырылсын.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Президентінің 2003.11.26. N 431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Қазақстан халықтары Ассамблеясының сессиясын өткізуді ұйымдастыру жөнінде шаралар қолдансын.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