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8df4" w14:textId="67d8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4 қарашадағы N 427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26 қарашадағы N 431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халықтары Ассамблеясының оныншы сессиясын шақыру туралы" Қазақстан Республикасы Президентінің 2003 жылғы 4 қарашадағы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"12" цифры "23" цифрымен алмастырылсын.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