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148b" w14:textId="a7c1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жылы Қазақстанның көрнекті әдебиет және өнер қайраткерлеріне Мемлекеттік стипендия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26 қаңтардағы N 441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2003 жылы Қазақстанның көрнекті әдебиет және өнер қайраткерлерінің Мемлекеттік стипендиясына ұсынылған адамдардың дербес құрамы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441 өкіміне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2003 жылы Қазақстанның көрнекті әдебиет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өнер қайраткерлеріне Мемлекеттік стипендия беруге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ұсынылған адамдардың дербес құрамы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Әдебиет қайраткерлері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Күләш           - 1946 жылы туған, ақын, Қазақстан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Әбдікәкімов              - 1953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Тыныштықбек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Әшіров Ахметжан          - 1938 жылы туған,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Баянбаев Қастек          - 1936 жылы туған, ақын,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Жазушылар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Бөдешев Жәркен           - 1944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Бұғыбаев Қанипа          - 1942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Ершуова Маржан           - 1972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Жақанов Илья             - 1936 жылы туған, жазушы, өнертанушы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Жұмаділов Қабдеш         - 1936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 Сәкен           - 1938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 Нұртас           - 1954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 Айгүл         - 1965 жылы туған,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Қанатбаев Дүйсенбек      - 1940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Қодар Әуезхан            - 1958 жылы туған, әдебиетші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Қондыбаев Серікбол       - 1968 жылы туған, әдебиетші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Құмарова Шәрбану         - 1936 жылы туған, прозашы,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Мамасейітов Тұрлыбек     - 1949 жылы туған, прозашы,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 Адам            - 1940 жылы туған,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Мұхамедқалиев            - 1940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Қажығали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Қадыр          - 1935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 Рафаэль        - 1943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 Өтежан         - 1938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Нұрмағамбетов            - 1945 жылы туған, прозашы, Қазақ 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Тынымбай                   клубы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Салықбаева Гүлнар        - 1962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сыйлығының лауреаты,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Қазақстан Жастар одағы сыйлығының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Сәмитұлы Жақсылық        - 1940 жылы туған, прозашы, Қытай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Республикасы Мемлекеттік сыйлығының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 Қалихан          - 1935 жылы туған, прозашы,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Шаваев Шаим              - 1938 жылы туған, прозашы, драматург,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аудармашы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Өнер қайраткерлері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Ахмедияров Қаршымбай     - 1946 жылы туған, халық артисі,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Әбділманов Болат         - 1960 жылы туған, М. Әуезов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Қазақ мемлекеттік академиялық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театрының артисі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Байбосынов Қайрат        - 1950 жылы туған, халық артисі,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Байқошқарова             - 1943 жылы туған, М. Әуезов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Ғайникамал                 Қазақ мемлекеттік академиялық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театрының артисі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Баспақова Жәмила         - 1966 жылы туған, Абай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академиялық опера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балет театрының солисі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Баяхунов Бәкір           - 1927 жылы туған,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 артисі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Дүйсекеев Кеңес          - 1946 жылы туған,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Дүйсенбаев Кенжебай      - 1942 жылы туған, кескіндемеші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Жанысбаева Гүлжахан      - 1934 жылы туған, өнертану ғылымының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Жұмалиева Тамара         - 1939 жылы туған, музыкатанушы,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өнертану ғылымының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Каметов Қадырбек         - 1953 жылы туған, суретші-график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Құрманбеков Сәбит        - 1960 жылы туған, киноактер,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кинорежиссер, суретші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Мұхамбетова Әсия         - 1942 жылы туған, Құрманғазы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Қазақ ұлттық консерваториясының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Ерболат        - 1985 жылы туған, қобызшы,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конкурстардың лауреаты, Құрманғазы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атындағы Қазақ ұлттық консерваториясының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студенті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Сәбит           - 1936 жылы туған, халық артисі,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Сапарғалиқызы Шұғыла     - 1972 жылы туған, К. Байсейітова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Ұлттық опера және балет театрының қоюшы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балетмейстері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Симонова                 - 1968 жылы туған, Н.И.Сац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Инна Анатольевна           мемлекеттік орыс академиялық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мен жасөспірімдер театрының режиссері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 Асылболат       - 1951 жылы туған, Қ. Қуанышбаев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атындағы мемлекеттік музыка-драма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театрының артисі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Стамғазиев Рамазан       - 1967 жылы туған, еңбек сіңірген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Тасыбекова Торғын        - 1938 жылы туған, халық артисі М. Әуезов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атындағы Қазақ мемлекеттік академиялық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драма театрының артисі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Телғозиева Гүлмира       - 1970 жылы туған, кескіндемеші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Шарипова Фарида          - 1937 жылы туған, халық артисі, КСРО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Қазақ ССР мемлекеттік сыйлықтарының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лауреаты, М. Әуезов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академиялық драма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артисі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Ілиясов Марат            - 1959 жылы туған, композитор,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сіңірген артист, "Дарын"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сыйлығының лауреаты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