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f612" w14:textId="22cf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Құқықтық саясат жөніндегі кеңестің дербес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27 қаңтардағы N 443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N 303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6, 44-құжат; N 39, 396-құжат; 2003 ж., N 18, 180-құжат) құрылған Қазақстан Республикасы Президентінің жанындағы Құқықтық саясат жөніндегі кеңестің дербес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                        Ақпарат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Байділдинов                   - Әл-Фараби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Лайықұлы                 университеті заң факультетінің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деканы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Қайыржанов                    - "Қайнар" университетінің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Елеген Ізтілеуұлы               проректоры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Қопабаев                      - Д.А.Қонаев атындағы университеттің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Өмірәлі Қожабайұлы             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Әбдірахметұлы         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Матюхин                       - Заңтану академиясының - "Әділет"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Алексеевич             Жоғары құқық мектебінің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Сәрсембаев                    - Л.Н.Гумилев атындағы Еуразия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Алдоңғарұлы               ұлттық университеті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институтының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Кеңестің мына мүшелерінің лауазымдары төмендегідей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Б.А.Бұлғақбаев - "Қазақстан Республикасының Экономикалық және сыбайлас жемқорлық қылмысқа қарсы күрес жөніндегі агенттігінің (қаржы полициясының) төрағасы";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М.А.Құл-Мұхаммед - "Қазақстан Республикасы Президентінің кеңесшісі";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З.Қ.Тұрысбеков - "Қазақстан Республикасының Ішкі істер 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Кеңестің құрамынан Қ.Ш.Сүлейменов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