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cf25" w14:textId="31ec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7 ақпандағы N 291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10 наурыздағы N 448 Өкімі. Күші жойылды - Қазақстан Республикасы Президентінің 2005.04.06. N 537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"Республикалық бюджет комиссиясының құрамы туралы" 2002 жылғы 7 ақпандағы N 291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43-құжат; N 25, 258-құжат; N 40, 406-құжат; 2003 ж., N 27, 251-құжат) мынадай өзгерістер мен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көрсетілген өкімімен бекітілген Республикалық бюджет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Медібайұлы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     Банкінің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"Ахметов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 Премьер-Министрі,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Премьер-Министрінің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"Есімов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Ауыл шаруашылығы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жолдағы "орынбасар" деген сөз "төрағаның орынбасары"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"Сұлтанов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министрлігі бюджет саясаты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бірінші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"Сұлтанов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вице-министрі, хатшы",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"Марченко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Ұлттық Банкінің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Комиссия құрамынан: Павлов Александр Сергеевич, Дунаев Арман Ғалиасқарұлы, Орынбаев Ербол Тұрмаханұлы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