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e7d2" w14:textId="4b8e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Р.С.Хайруллин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30 наурыздағы N 453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Рахметолла Сайфоллаұлы Хайруллин Қазақстан Республикасы Бас прокуратурасының Құқықтық статистика және арнайы есепке алу жөніндегі комитетінің төрағасы лауазымынан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