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e7e0" w14:textId="438e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Г.В.Ким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30 наурыздағы N 454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Георгий Владимирович Ким Қазақстан Республикасы Бас прокурорының орынбасары - Құқықтық статистика және арнайы есепке алу жөніндегі комитеттің төрағасы болып тағайындалсын, ол Қазақстан Республикасы Президентінің кеңесшісі лауазымынан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