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e947" w14:textId="b1ce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И.М.Романов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31 наурыздағы N 456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Игорь Матвеевич Романов Қазақстан Республикасы Президентінің кеңесшісі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