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ebdf" w14:textId="620e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Ж.Қ.Түймебаев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31 наурыздағы N 457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Жансейіт Қансейітұлы Түймебаев Қазақстан Республикасы Президентінің кеңесшісі - Қазақстан Республикасының Президенті Протоколының бастығы болып тағайындалсын, ол бұрын атқарған қызметінен босатылсын.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