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816d" w14:textId="b3d8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Қазақстан Республикасының Қаржы нарығын және қаржы ұйымдарын реттеу мен қадағалау жөніндегі агенттігі Басқармасындағы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6 мамырдағы N 466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көмекшісі Григорий Александрович Марченко Қазақстан Республикасы Президентінің Қаржы нарығын және қаржы ұйымдарын реттеу мен қадағалау жөніндегі агенттігі Басқармасындағы өкілі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