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3492" w14:textId="5973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21 қаңтардағы N 524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29 шілдедегі N 568 Өкімі. Күші жойылды - ҚР Президентінің 2005.11.11. N 575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сот жүйесін одан әрі жетілдіру мәселелері жөніндегі комиссия туралы" Қазақстан Республикасы Президентінің 2005 жылғы 21 қаңтардағы N 524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өкіммен құрылған Қазақстан Республикасының сот жүйесін одан әрі жетілдіру мәселелері жөніндегі комиссияның құрамына: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Балиева Зағипа Яхияқызы - Қазақстан Республикасының Әділет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Манкешов Шынтас Жалғасұлы - Қазақстан Республикасы Президенті Әкімшілігінің Құқық қорғау және сот жүйелері мәселелері бөлімінің бас инспекторы, комиссия хатшысы;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комиссия құрамынан О.И.Жұмабеков, Н.В.Белоруков шығарылсын;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"Мұхаметжанов Бауыржан Әлімұлы - Қазақстан Республикасы Президенті Әкімшілігі Басшысының орынбасары - Мемлекеттік-құқық басқармасының бастығы, төраға" деген жол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"Мұхаметжанов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        Әкімшілігі Басшысының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өкімнің 2-тармағындағы "1 мамырға" деген сөздер "1 желтоқсанға" деген сөздермен алмастырылсын.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