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ac7a" w14:textId="b5aa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Қ.Ы.Нағманов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25 тамыздағы N 571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Қажымұрат Ыбырайұлы Нағманов Қазақстан Республикасы Президентінің кеңесшісі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