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07d6" w14:textId="ccf0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2002 жылғы 19 ақпандағы N 303 өкіміне өзгерiстер енгiзу және Қазақстан Республикасы Президентiнiң кейбiр өкiмдерiнiң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11 қарашадағы N 575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"Президент пен Үкімет актілерінің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жинағында" жариялануға тиіс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"Қазақстан Республикасы Президентiнiң жанында Құқықтық саясат жөнiндегi кеңес құру туралы" Қазақстан Республикасы Президентiнiң 2002 жылғы 19 ақпандағы N 303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6, 44-құжат; N 39, 396-құжат; 2003 ж., N 18, 180-құжат; 2004 ж., N 4, 50-құжат) мынадай өзгерiстер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өкіммен бекітiлген Қазақстан Республикасы Президентiнiң жанындағы Құқықтық саясат жөнiндегi кеңестің дербес құрамына мыналар енгізiлсiн: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Имашев Берiк Мәжитұлы - Қазақстан Республикасы Президентi Әкiмшiлiгi Басшысының орынбасары, Кеңес төрағасы,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Әлiмбеков Мұсабек Тұрғынбекұлы - Алматы қалалық сотының төрағасы,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Бәйішев Жолымбет Нұрахметұлы - Қазақстан Республикасы Жоғарғы Сотының судьясы,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Балиева Зағипа Яхияқызы - Қазақстан Республикасының Әділет министрi,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Сүлейменов Майдан Күнтуарұлы - Қазақ гуманитарлық-заң университетінің Жеке құқық ғылыми-зерттеу институтының директоры, заң ғылымдарының докторы,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Баймолдина Зәуреш Хамитқызы - Қазақ гуманитарлық-заң университетiнiң доцентi, заң ғылымдарының кандидаты;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"Жиреншин                - Қазақ гуманитарлық-заң университетiнiң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Қазбек Әбусағитұлы         проректоры",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"Айтмұхамбетов           - Қазақстан Республикасы Жоғарғы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Таймас Қалмұхамбетұлы      Судьялар мен сот қызметкерлерiнiң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бiлiктiлiгiн арттыру институтының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"Сәрсембаев              - Л.Н.Гумилев атындағы Еуразия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Алдоңғарұлы          университеті заң институтының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тиiсiнше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"Жиреншин                - Қазақ гуманитарлық-заң университетi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Қазбек Әбусағитұлы         конституциялық құқық кафедрасының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меңгерушiсi",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"Айтмұхамбетов           - Қазақстан Республикасының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Таймас Қалмұхамбетұлы      жанындағы Мемлекеттік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академиясы Сот төрелiгi институтының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"Сәрсембаев              - Қазақстан Республикасы Орталық сайлау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Алдоңғарұлы          комиссиясының Халықаралық қатынастар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меңгерушiсi";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Кеңес құрамынан Б.Ә.Мұхаметжанов, Е.М.Қосубаев, О.И.Жұмабеков, Б.М.Сапарбаев, Ж.Ә.Құлекеев, З.Қ.Тұрысбеков шығарылсын;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өкiммен бекiтілген Қазақстан Республикасы Президентiнiң жанындағы Құқықтық саясат жөнiндегi кеңес туралы ереженiң 4-тарауының алтыншы абзацындағы "Мемлекеттiк-құқық басқармасы" деген сөздер "Құқық қорғау және сот жүйелерi мәселелерi бөлiмi" деген сөздермен ауыстырылсын.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сот жүйесiн одан әрi жетiлдiру мәселелерi жөнiндегi комиссия туралы" Қазақстан Республикасы Президентiнiң 2005 жылғы 21 қаңтардағы N 524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Президентiнiң 2005 жылғы 21 қаңтардағы N 524 өкiмiне өзгерiстер енгiзу туралы" Қазақстан Республикасы Президентiнiң 2005 жылғы 29 шiлдедегi N 568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