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980a" w14:textId="29c9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18 сәуірдегі N 323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6 желтоқсандағы N 577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"Жоғары әскери және өзге де атақтар, сыныптық шендер жөніндегі комиссияның құрамын бекіту туралы" Қазақстан Республикасы Президентінің 2002 жылғы 18 сәуірдегі N 323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51, 671-құжат) 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өкіммен бекітілген Жоғары әскери және өзге де атақтар, сыныптық шендер жөніндегі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Имашев Берік Мәжитұлы - Қазақстан Республикасы Президенті Әкімшілігі Басшысының орынбасары, төраға,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Әбдіров Нұрлан Мәжитұлы - Қазақстан Республикасы Қауіпсіздік Кеңесі Хатшысының орынбасары - Қазақстан Республикасы Қауіпсіздік Кеңесі Хатшылығының меңгерушісі,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Тұрысбеков Зауытбек Қауысбекұлы - Қазақстан Республикасының Мемлекеттік қызмет істері агенттігінің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"Әбілхатаев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Кәрімұлы              Әкімшілігінің Мемлекеттік-құқық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басқармасы Құқық қорғау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бөлімінің меңгерушісі",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"Бектұрғанов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Ерсұлтан Өтеғұлұлы          Әкімшілігінің Ұйымдастыру-бақылау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жұмысы және кадр саясаты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басқармасы Кадр саясаты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меңгерушісі"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тиісінше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"Әбілхатаев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Кәрімұлы              Әкімшілігінің Құқық қорғау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сот жүйелері мәселелері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меңгерушісі",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"Бектұрғанов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Ерсұлтан Өтеғұлұлы          Әкімшілігінің Кадр саясаты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бөлімінің меңгерушісі";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комиссия құрамынан Б.Ә.Мұхаметжанов, Ғ.Р.Әбдірахымов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