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2aaa" w14:textId="8922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6 сәуірдегі N 537 өкіміне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10 наурыздағы N 30 Өкімі. Күші жойылды - Қазақстан Республикасы Президентінің 2018 жылғы 5 мамырдағы № 681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"Президент пен Үкімет актілерінің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жинағында" жариялануға тиіс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комиссиясының құрамы туралы" Қазақстан Республикасы Президентінің 2005 жылғы 6 сәуірдегі N 537 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18, 206-құжат)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өкіммен белгіленген Республикалық бюджет комиссиясының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Кармазина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Лена Мағауияқызы          бюджеттік жоспарлау министрлігі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саясаты және жоспарлау департаментінің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директоры, хатшы,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 бюджеттік жоспарлау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Меркель                 - Қазақстан Республикасы Парламенті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Иоган Давидович           Сенатының Өңірлік және салалық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комитетінің төрағасы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Палымбетов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Әбілқасымұлы        бюджеттік жоспарлау вице-министрі;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"Ахметов                - Қазақстан Республикасының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Даниал Кенжетайұлы        Министрі, төраға"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жолдан кейін мынадай мазмұндағы 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"Мәсімов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         Министрінің орынбасары,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"Коржова 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        бюджеттік жоспарлау вице-министрі",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 - Қазақстан Республикасы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         Әкімшілігінің Әлеуметтік-экономикалық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талдау бөлімінің меңгерушісі",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"Сұлтанов               - Қазақстан Республикасы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        бюджеттік жоспарлау вице-министрі, хатшы"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"Коржова                - Қазақстан Республикасы Қаржы министрі",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"Орынбаев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Тұрмаханұлы         Әкімшілігі Басшысының орынбасары",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"Сұлтанов               - Қазақстан Республикасы Статистика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        агенттігінің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"Мәсімов  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Кәрім Қажымқанұлы         көмекшісі"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 құрамынан А.С.Есімов, С.М.Мыңбаев, Қ.М.Әйтекенов, Л.Н.Бурлаков, А.Ғ.Дунаев, Б.А.Исаев шығарылсын.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Президенті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