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2f4c" w14:textId="9d42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8 желтоқсандағы N 81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N 537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206-құжат; 2006 ж., N 10, 88-құжат) мынадай толықтыру мен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белгіленген Республикалық бюджет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                     -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Аслан Есболайұлы            және бюджеттік жоспарлау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                    -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Васильевич           және бюджеттік жоспарлау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"Мәсімов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Кәрім Қажымқанұлы           Министрінің орынбасары,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Әпсеметұлы            бюджеттік жоспарлау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хатшы";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Әпсеметұлы            бюджеттік жоспарлау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Қ.Н.Келімбетов, Б.Ә.Палымбетов, Л.М.Кармазина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