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58a2" w14:textId="e405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1998 жылғы 16 қыркүйектегi N 4071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23 желтоқсандағы N 82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Үкіметінің актілер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жанындағы Шетелдiк инвесторлар кеңесiнiң құрамы туралы" Қазақстан Республикасы Президентiнiң 1998 жылғы 16 қыркүйектегi N 4071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 Президентiнiң жанындағы Шетелдiк инвесторлар кеңесiнiң дербес құрамына мыналар енгізiлсiн: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 бюджеттiк жоспарлау министрi,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Нұрашев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Бекболатұлы       министрлiгi Инвестиция комитетiнiң төрағасы;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"Мәсiмов             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 орынбасары -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жоспарлау министрi",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 - "Миттал Стил Ко." төрағасы және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"Мәсiмов             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 орынбасары",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 - "Арселор Миттал" компаниясы директорлар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кеңесiнiң төрағасы";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Кеңес құрамынан E.A. Арынов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