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d4964" w14:textId="3cd49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2005 жылы Қазақстанның көрнекті әдебиет және өнер қайраткерлеріне Мемлекеттік стипендия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2006 жылғы 9 қаңтардағы N 579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 "Президент пен Үкімет актілерінің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жинағында" жариялануға тиіс   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Қосымшаға сәйкес 2005 жылы Қазақстанның көрнекті әдебиет және өнер қайраткерлеріне Мемлекеттік стипендия берілсін.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өкім бұқаралық ақпарат құралдарында жариялансын.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Президентінің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2006 жылғы 9 қаңтардағы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N 579 өкіміне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ҚОСЫМША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 2005 жылы Мемлекеттік стипендия берілген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көрнекті әдебиет және өнер қайраткерлерінің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 ТІЗІМІ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Әдебиет қайраткерлері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Айтқожина               - 1936 жылы туған, ақын,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Марфуға                   сыйлықтың лауреаты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Ахметова                - 1946 жылы туған, ақын,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Күлаш                     Жастар одағы сыйлығының лауреаты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Әбдікәкімов             - 1953 жылы туған, ақын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Тыныштықбек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Әшіров                  - 1938 жылы туған, прозашы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Ахметжан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Баянбаев                - 1936 жылы туған, ақын,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Қастек                    Жазушылар одағы сыйлығының лауреаты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Бөдешев                 - 1944 жылы туған, ақын, "Алаш"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Жәркен                    халықаралық сыйлығының лауреаты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Жақанов                 - 1936 жылы туған, жазушы, өнертанушы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Ілия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Жұмағалиев              - 1937 жылы туған, ақын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Қайрат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Жұмаділов               - 1936 жылы туған, халық жазушысы,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Қабдеш                    Мемлекеттік сыйлықтың лауреаты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Иманасов                - 1938 жылы туған, ақын, "Алаш"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Сәкен                     халықаралық сыйлығының лауреаты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Исабаев                 - 1954 жылы туған, ақын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Нұртас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Ысқақов                 - 1935 жылы туған, прозашы,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Қалихан                   Мемлекеттік сыйлықтың лауреаты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Қанатбаев               - 1940 жылы туған, ақын, "Алаш"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Дүйсенбек                 халықаралық сыйлығының лауреаты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Кемелбаева              - 1965 жылы туған, прозашы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Айгүл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Құмарова                - 1936 жылы туған, прозашы, "Алаш"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Шәрбану                   халықаралық сыйлығының лауреаты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Мамасейітов             - 1949 жылы туған, прозашы, "Алаш"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Тұрлыбек                  халықаралық сыйлығының лауреаты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Мекебаев                - 1940 жылы туған, прозашы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Мұхамедқалиев           - 1942 жылы туған, прозашы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Қажығали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Мұратбеков              - 1936 жылы туған, жазушы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Сайын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Мырзалиев               - 1935 жылы туған, халық жазушысы,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Қадыр                     мемлекеттік сыйлықтың лауреаты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Ниязбеков               - 1943 жылы туған, ақын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Рафаэль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Нұрғалиев               - 1938 жылы туған, ақын, "Алаш"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Өтежан                    халықаралық сыйлығының лауреаты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Нұржанов                - 1962 жылы туған, ақын, "Дарын"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Светқали                  Мемлекеттік жастар сыйлығының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лауреаты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Нұрмағанбетов           - 1945 жылы туған, прозашы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Тынымбай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Оспанов                 - 1938 жылы туған, жазушы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Сейфолла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Салықбаева              - 1962 жылы туған, ақын, "Алаш"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Гүлнар                    халықаралық сыйлығының лауреаты,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Қазақстан Жастар одағы сыйлығының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лауреаты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Сәмитұлы                - 1940 жылы туған, прозашы, Қытай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Жақсылық                  Халық Республикасы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сыйлығының лауреаты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Өнер қайраткерлері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Ахмедияров              - 1946 жылы туған, Қазақстанның халық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Қаршымбай                 артисі, Мемлекеттік сыйлықтың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лауреаты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Әжиев                   - 1924 жылы туған, суретші,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Үке                       Қазақстанның еңбек сіңірген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қайраткері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Әшірбекова              - 1938 жылы туған, Қазақстанның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Роза                      халық артисі, Ғ.Мүсірепов атындағы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Қазақ мемлекеттік академиялық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балалар және жасөспірімдер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театрының актрисасы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Байқошқарова            - 1943 жылы туған, М.Әуезов атындағы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Ғайникамал                Қазақ мемлекеттік академиялық драма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театрының актрисасы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Баяхунов                - 1927 жылы туған, композитор,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Бәкір Яхияұлы             Қазақстанның халық артисі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Бойченко                - 1947 жылы туған, Қазақстанның халық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Гавриил Моисеевич         артисі, М.Лермонтов атындағы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Мемлекеттік академиялық орыс драма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театрының актері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Ғалымжанова             - 1924 жылы туған, Қазақстанның еңбек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Ләйла Ғалиқызы            сіңірген мәдениет қызметкері,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мемлекет және қоғам қайраткері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Дүйсекеев               - 1946 жылы туған, Қазақстанның еңбек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Кеңес                     сіңірген қайраткері, композитор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Есенқұлов               - 1939 жылы туған, Қазақстанның еңбек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Сейітхан                  сіңірген артисі, Ғ.Мүсірепов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атындағы Қазақ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академиялық балалар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жасөспірімдер театрының актері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Жанысбаева              - 1934 жылы туған, өнертану ғылымының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Гүлжан Әбуқызы            кандидаты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Жұбатырова              - 1943 жылы туған, Қазақстанның халық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Рахима Төлегенқызы        артисі, опера әншісі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Қадыров                 - 1935 жылы туған, Т.Жүргенов атындағы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Ахметжан Насырұлы         Қазақ ұлттық өнер академиясының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профессоры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Маңғытаев               - 1937 жылы туған, Қазақстанның халық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Мыңжасар                  артисі, композитор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Мұсабаев                - 1933 жылы туған, Қазақстанның халық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Рашид                     артисі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Мұхамбетова             - 1942 жылы туған, Құрманғазы атындағы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Әсия                      Қазақ ұлттық консерваториясының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профессоры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Мышбаева                - 1938 жылы туған, Қазақстанның халық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Нүкетай                   артисі, М.Әуезов атындағы Қазақ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мемлекеттік академиялық драма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театрының актрисасы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Оразбаев                - 1936 жылы туған, Қазақстанның халық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Сәбит Қоңырбайұлы         артисі, Мемлекеттік сыйлықтың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лауреаты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Серкебаев               - 1940 жылы туған, Қазақстанның халық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Мұрат Бекмұхамедұлы       артисі, дирижер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Сапарғалиқызы           - 1972 жылы туған, Қ.Бәйсейітова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Шұғыла                    атындағы ұлттық опера және балет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театрының қоюшы балетмейстері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Тасыбекова              - 1938 жылы туған, халық артисі,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Торғын                    атындағы Қазақ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академиялық драма театрының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актрисасы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Телғозиева              - 1970 жылы туған, кескіндемеші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Гүлмира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Шәріпова                - 1931 жылы туған, Қазақстанның халық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Зәмзәгүл Нүсіпбайқызы     артисі, М.Әуезов атындағы Қазақ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мемлекеттік академиялық драма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театрының актрисасы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Штоколова               - 1938 жылы туған, Қазақстанның еңбек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Нэлля Федоровна           сіңірген артисі, К.Станиславский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атындағы Қарағанды облыстық орыс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драма театрының актрисасы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