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2e3f" w14:textId="eb52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өкiмдерiне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9 ақпандағы N 99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ПҮАЖ-да жариялануға тиіс (үзінді)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"Жоғары әскери және өзге де атақтар, сыныптық шендер жөнiндегi комиссия туралы" Қазақстан Республикасы Президентiнiң 1999 жылғы 3 қарашадағы N 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өкiммен бекiтiлген Жоғары әскери және өзге де атақтар, сыныптық шендер жөнiндегi комиссия туралы Ереженiң 4-тарауының 5-тармағындағы "Мемлекеттiк-құқық бөлiмi" деген сөздер "Құқық қорғау және сот жүйелерi мәселелерi бөлiмi" деген сөздермен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"Жоғары әскери және өзге де атақтар, сыныптық шендер жөнiндегi комиссияның құрамын бекiту туралы" Қазақстан Республикасы Президентiнiң 2002 жылғы 18 сәуiрдегі N 323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  ПҮАЖ-ы, 2004 ж., N 51, 671-құжат; 2005 ж., N 50, 638-құжат) мынадай өзгерiстер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өкiммен бекiтiлген Жоғары әскери және өзге де атақтар, сыныптық шендер жөнiндегi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Жұмабеков Оңалсын Исламұлы - Қазақстан Республикасы Президентi Әкiмшiлiгi Басшысының орынбасары, төраға,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Баймағанбетов Серiк Нұртайұлы - Қазақстан Республикасы Президентi Әкiмшiлiгінiң Құқық қорғау және сот жүйелерi мәселелерi бөлiмiнiң меңгерушiсi,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Тұрмаханұлы - Қазақстан Республикасы Премьер-Министрi Кеңсесiнiң Басшысы;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комиссия құрамынан Б.М. Имашев, М.К.Әбiлхатаев, А.А.Тiлеубердин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