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ad82" w14:textId="793a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6 сәуірдегі N 123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206-құжат; 2006 ж., N 10, 88-құжат)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белгіленген Республикалық бюджет комиссиясының құрамына Сапарбаев Бердібек Машбекұлы - Қазақстан Республикасының Экономика және бюджеттік жоспарлау вице-министрі, Комиссия мүшесі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Б.Т.Сұлтанов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