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a92" w14:textId="4a99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29 маусымдағы N 136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Бүркітбаев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Мінуарұлы            көмекшісі,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сауда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Питер Тильс              - "Дойче Банк Франкфурт"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басқарушы директоры, Орталық және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Еуропа бойынша бас атқарушы директоры,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Кириакос-Саад      - "Кредит Свис Групп" компаниясының Ресей,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ТМД және Орталық Азия елдері бойынша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"Мәсімов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 Министрінің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"Мусин  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 бюджеттік жоспарлау 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 сауда 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"Альберс Марк            - "Эксон Мобил Продакшн"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 - "Шеврон Тексако" корпорациясының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өндіру жөніндегі атқарушы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 - Еуразия өнеркәсіптік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 президенті"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"Мәсімов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 - Қазақстан Республикасы Премьер-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 Министрінің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"Школьник        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 әкімшілігі Басшысының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"Альберс Марк            - "Эксон Мобил Девелопмент"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 - "Шеврон" корпорациясының барлау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өндіру жөніндегі атқарушы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"Машкевич                - "Eurasian Natural Resources Corporation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Антонович        PLS" компаниясы директорлар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Д.К.Ахметов, Қ.К.Тоқаев, Е.Т.Орынбаев, Тесен фон Хайдебрек, Освальд Грюбель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