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945f" w14:textId="0049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Д.Т. Ақышев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28 тамыздағы N 147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Данияр Талғатұлы Ақышев Қазақстан Республикасы Ұлттық Банкі Төрағасының орынбасары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