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da0" w14:textId="56e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Ә.Ш.Шаяхметов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қыркүйектегі N 152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Әділ Шаяхметұлы Шаяхметов Қазақстан Республикасы Ұлттық қауіпсіздік комитеті Төрағасының бірінші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