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55e5" w14:textId="48a5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агенттіктерінің жауапты хатшылары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қазандағы N 160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Маханбетәжиев Батыр Әпенұлы - Қазақстан Республикасы Ақпараттандыру және байланыс агенттігінің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Икранбеков Абай Зүбайырұлы - Қазақстан Республикасы Жер ресурстарын басқару агенттігінің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Шоқаманов Юрий Камирұлы - Қазақстан Республикасы Статистика агенттігінің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Конопляный Александр Александрович - Қазақстан Республикасы Табиғи монополияларды реттеу агенттігінің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Нұрғалиев Ерғазы Мейірғалиұлы - Қазақстан Республикасы Ұлттық ғарыш агенттігінің жауапты хатшысы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