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198" w14:textId="eb4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Н.Д.Білісбеков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қарашадағы N 170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Нұрғали Дәулетбекұлы Білісбеков Қазақстан Республикасы Ұлттық қауіпсіздік комитеті Төрағасының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