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a3be" w14:textId="b66a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В.З.Жұмақанов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28 қарашадағы N 171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Владимир Зейноллаұлы Жұмақанов Қазақстан Республикасы Ұлттық қауіпсіздік комитеті Төрағасының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