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0ed0" w14:textId="c040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Н.Ө. Балғымбаев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5 желтоқсандағы N 174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Нұрлан Өтепұлы Балғымбаев Қазақстан Республикасы Президентінің кеңесшісі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