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79c9" w14:textId="4547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29 сәуірдегі N 318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  N 10, 88-құжат, N 50, 529-құжат; 2007 ж., N 2, 22-құжат, N 13, 146-құжат, N 45, 528-құжат; 2008 ж., N 1, 1-құжат; N 28, 263-құжат) мынадай өзгерістер енгізілсін: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"55" деген цифрлар "57" деген цифрлармен ауыстырылсын;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 мыналар енгізілсін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Нығметұлы           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Әбдіқалықова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халықты әлеуметтік қорғау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Әбдірахымов              -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Кеңсесінің Басшысы,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Ищанов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Қыдырбайұлы         Сенатының Қаржы және бюджет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- Қазақстан Республикасы Ұлттық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Григорий Александрович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Мұратұлы             бюджеттік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- Қазақстан Республикасының Әділет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орынбасары,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бірінші орынбасары,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Ғ.О. Пірматов, Б.Ә. Сағынтаев, З.Я. Балиева, Ә.Ғ. Сәйденов, М.С. Өтебаев, Б.М. Сапарбаев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