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be20" w14:textId="a55b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2005 жылғы 6 сәуірдегі № 537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29 сәуірдегі № 422 Өкімі.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 мен Үкіметі актілерінің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 жариялануға тиіс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 комиссиясының құрамы туралы" Қазақстан Республикасы Президентінің 2005 жылғы 6 сәуірдегі № 537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18, 206-құжат; 2006 ж., № 10, 88-құжат; № 50, 529-құжат; 2007 ж., № 2, 22-құжат, № 13, 146-құжат, № 45, 528-құжат; 2008 ж., № 1, 1-құжат; № 28, 263-құжат; 2009 ж., № 21, 186-құжат; № 27-28, 234-құжат; № 32, 295-құжат)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айқындалған Республикалық бюджет комиссиясының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Исекешев               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Өрентайұлы           орынбасары - Индустрия және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технологиялар министрі,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Айтжанова               - Қазақстан Республикасының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 Сейдахметқызы       даму және сауда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Дәленов                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Руслан Ерболатұлы        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Шоқпытов               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Андар Мәулешұлы          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Шолпанқұлов            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 Шолпанқұлұлы        вице-министрі;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"Кармазина              - Қазақстан Республикасының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Лена Мағауияқызы          және бюджеттік жоспарлау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хатшы",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"Сұлтанов               - Қазақстан Республикасының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 Тұрлыханұлы         және бюджеттік жоспарлау министрі"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жолдар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"Кармазина             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Лена Мағауияқызы          вице-министрі, хатшы",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"Сұлтанов              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 Тұрлыханұлы         көмекшісі";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Комиссияның құрамынан С.Н. Ахметов, Қ.У. Бишімбаев, М.Ә. Құсайынов, Т.М. Сүлейменов шығарылсын.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