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c579" w14:textId="4d0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16 ақпандағы № 87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кейбір өкімдеріне өзгерістер енгізу туралы Қазақстан Республикасы Президентінің мынадай өкімдеріне өзгерістер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№ 48, 543-құжат; 2009 ж., № 27-28, 234-құжат; № 29, 249-құжат; 2010 ж., № 40, 355-құжат; 2011 ж., № 37, 445-құжат):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"құрамы" деген сөзді "дербес құрамы"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   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Қазыханов                   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 Хозеұлы                 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    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Сағынтаев 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             даму және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технологиялар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   көмекшісі"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   және жаңа технологиялар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   Әкімшілігі Басшысының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Кеңестің құрамынан Ж.С.Айтжанова, Ө.Е.Шөкеев, Қ.Б.Саудабаев 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2) күші жойылды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Өкімге өзгеріс енгізілді - ҚР Президентінің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