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709c7" w14:textId="24709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22 мамырдағы № 107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жанындағы Шетелдік инвесторлар кеңесінің дербес құрамы туралы" Қазақстан Республикасы Президентінің 1998 жылғы 16 қыркүйектегі № 4071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52, 507-құжат; 2001 ж., № 23, 283-құжат; 2006 ж., № 50, 530-құжат; 2008 ж.,№ 20, 182-құжат; № 30, 292-құжат; № 48, 543-құжат; 2009 ж., № 27-28, 234-құжат; № 29, 249-құжат; 2010 ж., № 40, 355-құжат; 2011 ж., № 37, 445-құжат) мынадай өзгерістер енгізілген: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өкіммен бекітілген Қазақстан Республикасы Президентінің жанындағы Шетелдік инвесторлар кеңесінің дербес 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мыналар енгізілсін: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Райан           - "КонокоФиллипс" компаниясының басқарма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Майкл Лэнс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Стивен          - "Делойт Туш Томацу Лимитед" компаниясының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Алмонд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Тимоти          - "Cameco" корпорациясының президенті және 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СкотГитцел         атқарушы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Лорензо          -"ДженералЭлектрикТранспортэшн"компаниясының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Симонелли          президенті және бас атқарушы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Греф            - "Ресей жинақ банкі" ашық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Герман Оскарович   қоғамының президенті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Кеңестің құрамынан Джеймс Maлвa, Джеймс Куигли, Джеральд Уэйн Грэнди, Фердинандо Беккалли-Фалко шығарылсын.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