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e3bb" w14:textId="4c4e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Алғысы туралы" Қазақстан Республикасы Президентінің 1996 жылғы 20 қарашадағы № 3230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28 мамырдағы № 108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Алғысы туралы" Қазақстан Республикасы Президентінің 1996 жылғы 20 қарашадағы № 3230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48, 466-құжат)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2)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Қазақстан Республикасы Президентінің Алғыстар кітабына тіркеледі, кітап Қазақстан Республикасы Президенті Әкімшілігінің Жалпы бөлімінде сақталады.".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