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cd5" w14:textId="dfc9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Шекарашылардың апат болуына байланысты Қазақстан Республикасында ұлттық аза тұтуды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4 маусымдағы № 109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"Арқанкерген" шекара бекетіндегі қазақстандық шекарашылардың қайғылы апатқа ұшырауына байланысты Қазақстан Республикасында 2012 жылғы 5 маусымда ұлттық аза тұту жариялансын.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