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52e4" w14:textId="9c052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З.И. Касанов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2013 жылғы 24 сәуірдегі № 197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Зиятдин Исмиханович Касанов Қазақстан халқы Ассамблеясы Төрағасының орынбасары қызметінен босатылсын.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                                 Н.НАЗАРБАЕВ.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