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b99d" w14:textId="9d0b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саласындағы заңнамаға тексеру жургізу жөніндегі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26 желтоқсандағы № 253 өкімі. Күші жойылды - Қазақстан Республикасы Президентінің 2014 жылғы 17 қыркүйектегі № 911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17.09.2014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Кәсіпкерлік саласындағы заңнамаға тексеру жүргізу жөніндегі комиссия (бұдан әрі - Комиссия)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2014 жылғы 1 наурызға дейінгі мерзімде заңнамаға тексеру жүргізуді жүзеге асырсын және кәсіпкерлік субъектілері қызметінің жағдайларын жақсарту мен мемлекеттік органдардың бақылау-қадағалау функцияларын ретке келтіруге бағытталған ұсыныстар әзірлесін.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253 өкіміне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Кәсіпкерлік саласындағы</w:t>
      </w:r>
      <w:r>
        <w:br/>
      </w:r>
      <w:r>
        <w:rPr>
          <w:rFonts w:ascii="Times New Roman"/>
          <w:b/>
          <w:i w:val="false"/>
          <w:color w:val="000000"/>
        </w:rPr>
        <w:t>
заңнамаға тексеру жүргізу 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Құрамға өзгерістер енгізілді - ҚР Президентінің 12.02.2014 </w:t>
      </w:r>
      <w:r>
        <w:rPr>
          <w:rFonts w:ascii="Times New Roman"/>
          <w:b w:val="false"/>
          <w:i w:val="false"/>
          <w:color w:val="ff0000"/>
          <w:sz w:val="28"/>
        </w:rPr>
        <w:t>N 750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11.04.2014 </w:t>
      </w:r>
      <w:r>
        <w:rPr>
          <w:rFonts w:ascii="Times New Roman"/>
          <w:b w:val="false"/>
          <w:i w:val="false"/>
          <w:color w:val="ff0000"/>
          <w:sz w:val="28"/>
        </w:rPr>
        <w:t>N 795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   Премьер-Министрі,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Әбдірақымов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Ғабидолла Рахматуллаұлы    Әкімшілігі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Донақов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Советбекұлы         Әкімшілігі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Дауылбаев                - Қазақстан Республикасының Бас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Қайзоллаұлы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Түсіпбеков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Төлеутайұлы          қылмысқа және сыбайлас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күрес агенттігінің (қаржы полициясының)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 Берік             - Қазақстан Республикасының Әділет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Мәжітұлы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 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Қошанов                  - Қазақстан Республикасының Премьер-Министрі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Жақанұлы             Кеңсесінің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Оразбақов                - Қазақстан Республикасының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Ізбасарұлы           қорғау агенттігінің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агенттігінің)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Ерғожин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 Әкімшілігінің Әлеуметтік-экономикалық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мониторинг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Рақышева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Ғалымжанқызы          Әкімшілігінің Мемлекеттік құқық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Рақымжанов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Әмірхан Мұратбекұлы        Әкімшілігінің Мемлекеттік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аумақтық-ұйымдастыру жұмысы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Құлыбаев                 - Ұлттық кәсіпкерлер палатасы президиумының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Асқарұлы             төрағасы (келісім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