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900a" w14:textId="dd39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бөлінген қаражаттың жұмсалуын мониторингтеу жөніндегі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сәуірдегі № 281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Өкімнің тақырыбына өзгеріс енгізілді – ҚР Президентінің 14.07.2020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 бөлінген қаражаттың жұмсалуын мониторингтеуді жүзеге асыру мақсатында мынадай құрамда Комиссия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аудиторлық палатасының Төрағасы,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әлеуметтік-экономикалық мәселелерге жетекшілік ететін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Экономикалық саясат, инновациялық даму және кәсіпкерлік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Қаржы және бюджет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Экология мәселелері және табиғат пайдалану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Ішкі мемлекеттік аудит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экономика және қаржы жөніндегі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қаржыгерлерінің қауымдастығы" заңды тұлғалар бірлестігі кеңесінің төрағасы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тұрақты негізде Қазақстан Республикасының Ұлттық қорынан бөлінген қаражаттың мақсатты, заңды және тиімді пайдаланылуына мониторингтеуді жүзеге асырсын, сондай-ақ Қазақстан Республикасы Ұлттық қорының қаражаты есебінен қаржыландырылатын инфрақұрылымдық және индустриялық жобалардың іске асырылуына мониторинг және қаржылық бөлігіне аудит жүргізсін.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Президентінің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органдардан, мемлекет қатысатын ұйымдардан және лауазымды адамдардан қажетті ақпаратты, кұжаттар мен өзге де материалдарды, оның ішінде тиісті лауазымды адамдардың ауызша жэне жазбаша түсініктемелерін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қорының қаражаты есебінен қаржыландырылатын инфрақұрылымдық және индустриялық жобалардың іске асырылуына мониторинг және қаржылық бөлігіне аудит жүргізу үшін сыртқы сарапшыларды (аудиторларды)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мемлекеттік органдардың және мемлекет қатысатын ұйымдардың лауазымды адамдарының тәртіптік және өзге де жауапкершілігі туралы мәселені шешу үшін материалдарды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заңнамада белгіленген тәртіппен қарау үшін ақпаратты құқық қорғау органдарына және ұлттық қауіпсіздік органдарына жіберу құқығы берілсін.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басшысы Қазақстан Республикасының Президентіне Қазақстан Республикасының Ұлттық қорынан бөлінген қаражаттың жұмсалуының жай-күйі туралы жартыжылдық есеп ұсынсын.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Президентінің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Жоғары аудиторлық палатасы Комиссияның жұмыс органы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өкімнің орындалуын бақылау Қазақстан Республикасы Президентінің Әкімшілігіне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