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e3ec" w14:textId="f0fe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бөлінген қаражаттың жұмсалуын бақылау жөніндегі комиссия туралы" Қазақстан Республикасы Президентінің 2014 жылғы 18 сәуірдегі № 281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19 мамырдағы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бөлінген қаражаттың жұмсалуын бақылау жөніндегі комиссия туралы" Қазақстан Республикасы Президентінің 2014 жылғы 18 сәуірдегі № 281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263-құжат)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құрылған Қазақстан Республикасының Ұлттық қорынан бөлінген қаражаттың жұмсалуын бақылау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Ерғожин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Дәулет Еділұлы           министрлігі Мемлекеттік кіріс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Жұмаділдаев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Әнуар Серқұлұлы          министрлігі Қаржылық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Қожамжаров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Пернешұлы         қызмет істері және сыбайлас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жемқорлыққа қарсы іс-қимыл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Тәжияқов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Бисенғали Шамғалиұлы     министрлігі Қаржы мониторингі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