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6cb9" w14:textId="7676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жиырма төртінші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25 наурыздағы № 68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жиырма төртінші сессиясы 2016 жылғы 26 сәуір күні Астана қаласында Бейбітшілік және келісім сарайында «Тәуелсіздік. Келісім. Болашағы біртұтас ұлт» күн тәртібімен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жиырма төртінші сессиясын өткізуді ұйымдастыру жөнінде шаралар қабылдасын.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